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9C39" w14:textId="24E36CF1" w:rsidR="00D12620" w:rsidRDefault="00D12620" w:rsidP="00D12620">
      <w:pPr>
        <w:pStyle w:val="ListBullet"/>
        <w:numPr>
          <w:ilvl w:val="0"/>
          <w:numId w:val="0"/>
        </w:numPr>
        <w:ind w:left="360" w:hanging="1353"/>
      </w:pPr>
      <w:r>
        <w:rPr>
          <w:noProof/>
        </w:rPr>
        <w:drawing>
          <wp:inline distT="0" distB="0" distL="0" distR="0" wp14:anchorId="43D71E8F" wp14:editId="576056C5">
            <wp:extent cx="9072245" cy="5979381"/>
            <wp:effectExtent l="19050" t="0" r="14605" b="0"/>
            <wp:docPr id="84861552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187DC31" w14:textId="601B83F1" w:rsidR="00B53A25" w:rsidRDefault="00B53A25" w:rsidP="00D12620">
      <w:pPr>
        <w:pStyle w:val="ListBullet"/>
        <w:numPr>
          <w:ilvl w:val="0"/>
          <w:numId w:val="0"/>
        </w:numPr>
        <w:ind w:left="360" w:hanging="1353"/>
      </w:pPr>
      <w:r>
        <w:rPr>
          <w:noProof/>
        </w:rPr>
        <w:lastRenderedPageBreak/>
        <w:drawing>
          <wp:inline distT="0" distB="0" distL="0" distR="0" wp14:anchorId="1AA1A6F8" wp14:editId="1160A9E9">
            <wp:extent cx="8229600" cy="5423806"/>
            <wp:effectExtent l="0" t="0" r="0" b="24765"/>
            <wp:docPr id="179900076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B53A25" w:rsidSect="00D1262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77C5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537850"/>
    <w:multiLevelType w:val="hybridMultilevel"/>
    <w:tmpl w:val="C0FC0902"/>
    <w:lvl w:ilvl="0" w:tplc="CCAEA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2C5D2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94A14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30E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463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FAB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58A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701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AC7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36089074">
    <w:abstractNumId w:val="8"/>
  </w:num>
  <w:num w:numId="2" w16cid:durableId="588928829">
    <w:abstractNumId w:val="6"/>
  </w:num>
  <w:num w:numId="3" w16cid:durableId="615138677">
    <w:abstractNumId w:val="5"/>
  </w:num>
  <w:num w:numId="4" w16cid:durableId="410471600">
    <w:abstractNumId w:val="4"/>
  </w:num>
  <w:num w:numId="5" w16cid:durableId="1752114953">
    <w:abstractNumId w:val="7"/>
  </w:num>
  <w:num w:numId="6" w16cid:durableId="837622500">
    <w:abstractNumId w:val="3"/>
  </w:num>
  <w:num w:numId="7" w16cid:durableId="44841788">
    <w:abstractNumId w:val="2"/>
  </w:num>
  <w:num w:numId="8" w16cid:durableId="957763369">
    <w:abstractNumId w:val="1"/>
  </w:num>
  <w:num w:numId="9" w16cid:durableId="633491449">
    <w:abstractNumId w:val="0"/>
  </w:num>
  <w:num w:numId="10" w16cid:durableId="1743521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6791"/>
    <w:rsid w:val="00326F90"/>
    <w:rsid w:val="00420B39"/>
    <w:rsid w:val="00462B51"/>
    <w:rsid w:val="0062736F"/>
    <w:rsid w:val="007A661C"/>
    <w:rsid w:val="00943364"/>
    <w:rsid w:val="009C2CE9"/>
    <w:rsid w:val="00AA1D8D"/>
    <w:rsid w:val="00B47730"/>
    <w:rsid w:val="00B53A25"/>
    <w:rsid w:val="00BC2800"/>
    <w:rsid w:val="00CB0664"/>
    <w:rsid w:val="00D126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DF8E176"/>
  <w14:defaultImageDpi w14:val="300"/>
  <w15:docId w15:val="{745341D2-B57A-4F7E-A9ED-25DE4781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D1D09C-7EFC-45AE-BD68-7EC04878440D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r-Latn-ME"/>
        </a:p>
      </dgm:t>
    </dgm:pt>
    <dgm:pt modelId="{1B319EEB-3895-4B4E-89E4-D1194D1AEAEE}">
      <dgm:prSet phldrT="[Text]" custT="1"/>
      <dgm:spPr/>
      <dgm:t>
        <a:bodyPr/>
        <a:lstStyle/>
        <a:p>
          <a:r>
            <a:rPr lang="sr-Latn-ME" sz="900" b="1"/>
            <a:t>UPRAVNI ODBOR</a:t>
          </a:r>
        </a:p>
      </dgm:t>
    </dgm:pt>
    <dgm:pt modelId="{BF2B6238-256A-446B-8B4B-AD10F98B6AD7}" type="parTrans" cxnId="{0C2C75F8-7676-4FE9-93F4-DE3D1A640106}">
      <dgm:prSet/>
      <dgm:spPr/>
      <dgm:t>
        <a:bodyPr/>
        <a:lstStyle/>
        <a:p>
          <a:endParaRPr lang="sr-Latn-ME" sz="400"/>
        </a:p>
      </dgm:t>
    </dgm:pt>
    <dgm:pt modelId="{9586EB13-7BF8-42EE-91BA-F342E37CF652}" type="sibTrans" cxnId="{0C2C75F8-7676-4FE9-93F4-DE3D1A640106}">
      <dgm:prSet/>
      <dgm:spPr/>
      <dgm:t>
        <a:bodyPr/>
        <a:lstStyle/>
        <a:p>
          <a:endParaRPr lang="sr-Latn-ME" sz="400"/>
        </a:p>
      </dgm:t>
    </dgm:pt>
    <dgm:pt modelId="{255E93DA-1485-4793-9052-EC0B7A459EA0}" type="asst">
      <dgm:prSet phldrT="[Text]" custT="1"/>
      <dgm:spPr/>
      <dgm:t>
        <a:bodyPr/>
        <a:lstStyle/>
        <a:p>
          <a:r>
            <a:rPr lang="sr-Latn-ME" sz="900" b="1"/>
            <a:t>DIREKTOR</a:t>
          </a:r>
        </a:p>
      </dgm:t>
    </dgm:pt>
    <dgm:pt modelId="{74888ED6-59AE-42FC-A073-C6415D9A4009}" type="parTrans" cxnId="{DCA4A444-F745-459C-BB95-591982BA4E9C}">
      <dgm:prSet/>
      <dgm:spPr/>
      <dgm:t>
        <a:bodyPr/>
        <a:lstStyle/>
        <a:p>
          <a:endParaRPr lang="sr-Latn-ME" sz="400"/>
        </a:p>
      </dgm:t>
    </dgm:pt>
    <dgm:pt modelId="{47EFC7ED-F0C5-469A-9274-491127AE4CA8}" type="sibTrans" cxnId="{DCA4A444-F745-459C-BB95-591982BA4E9C}">
      <dgm:prSet/>
      <dgm:spPr/>
      <dgm:t>
        <a:bodyPr/>
        <a:lstStyle/>
        <a:p>
          <a:endParaRPr lang="sr-Latn-ME" sz="400"/>
        </a:p>
      </dgm:t>
    </dgm:pt>
    <dgm:pt modelId="{24EFA2BB-99EB-4FE3-9AE3-48187936716A}">
      <dgm:prSet phldrT="[Text]" custT="1"/>
      <dgm:spPr/>
      <dgm:t>
        <a:bodyPr/>
        <a:lstStyle/>
        <a:p>
          <a:r>
            <a:rPr lang="sr-Latn-ME" sz="900" b="1"/>
            <a:t>C E N T R A L A</a:t>
          </a:r>
        </a:p>
      </dgm:t>
    </dgm:pt>
    <dgm:pt modelId="{5ADFFE48-3766-49BA-92B8-437C3D88D752}" type="parTrans" cxnId="{301DF292-C1BA-484D-8150-BCB83BDD3560}">
      <dgm:prSet/>
      <dgm:spPr/>
      <dgm:t>
        <a:bodyPr/>
        <a:lstStyle/>
        <a:p>
          <a:endParaRPr lang="sr-Latn-ME" sz="400"/>
        </a:p>
      </dgm:t>
    </dgm:pt>
    <dgm:pt modelId="{DED3905D-6796-4C3E-81CE-FD527C1EA202}" type="sibTrans" cxnId="{301DF292-C1BA-484D-8150-BCB83BDD3560}">
      <dgm:prSet/>
      <dgm:spPr/>
      <dgm:t>
        <a:bodyPr/>
        <a:lstStyle/>
        <a:p>
          <a:endParaRPr lang="sr-Latn-ME" sz="400"/>
        </a:p>
      </dgm:t>
    </dgm:pt>
    <dgm:pt modelId="{07A04CFA-F2E9-4237-8674-1B36C4D881DF}">
      <dgm:prSet phldrT="[Text]" custT="1"/>
      <dgm:spPr/>
      <dgm:t>
        <a:bodyPr/>
        <a:lstStyle/>
        <a:p>
          <a:pPr>
            <a:buNone/>
          </a:pPr>
          <a:r>
            <a:rPr lang="en-US" sz="400" b="1">
              <a:solidFill>
                <a:sysClr val="windowText" lastClr="000000"/>
              </a:solidFill>
            </a:rPr>
            <a:t>Sektor za evidencije, statistiku i istraživanja u oblasti zapošljavanja</a:t>
          </a:r>
          <a:endParaRPr lang="sr-Latn-ME" sz="400" b="1">
            <a:solidFill>
              <a:sysClr val="windowText" lastClr="000000"/>
            </a:solidFill>
          </a:endParaRPr>
        </a:p>
      </dgm:t>
    </dgm:pt>
    <dgm:pt modelId="{DFB31A5B-6955-410B-867F-8760BCE0C9DB}" type="parTrans" cxnId="{CD2DBA93-996A-46F7-A4FD-CF5266D675CF}">
      <dgm:prSet/>
      <dgm:spPr/>
      <dgm:t>
        <a:bodyPr/>
        <a:lstStyle/>
        <a:p>
          <a:endParaRPr lang="sr-Latn-ME" sz="400"/>
        </a:p>
      </dgm:t>
    </dgm:pt>
    <dgm:pt modelId="{D0736656-04F6-48F4-B9B6-C25109D3EFEE}" type="sibTrans" cxnId="{CD2DBA93-996A-46F7-A4FD-CF5266D675CF}">
      <dgm:prSet/>
      <dgm:spPr/>
      <dgm:t>
        <a:bodyPr/>
        <a:lstStyle/>
        <a:p>
          <a:endParaRPr lang="sr-Latn-ME" sz="400"/>
        </a:p>
      </dgm:t>
    </dgm:pt>
    <dgm:pt modelId="{8E5F7C58-CEE8-465D-9DDD-9B8D85D0F0D0}">
      <dgm:prSet phldrT="[Text]" custT="1"/>
      <dgm:spPr/>
      <dgm:t>
        <a:bodyPr/>
        <a:lstStyle/>
        <a:p>
          <a:pPr>
            <a:buNone/>
          </a:pPr>
          <a:r>
            <a:rPr lang="en-US" sz="400" b="1">
              <a:solidFill>
                <a:sysClr val="windowText" lastClr="000000"/>
              </a:solidFill>
            </a:rPr>
            <a:t>Sektor za pripremu i posredovanje pri zapošljavanju</a:t>
          </a:r>
          <a:endParaRPr lang="sr-Latn-ME" sz="400" b="1">
            <a:solidFill>
              <a:sysClr val="windowText" lastClr="000000"/>
            </a:solidFill>
          </a:endParaRPr>
        </a:p>
      </dgm:t>
    </dgm:pt>
    <dgm:pt modelId="{9D39CAB3-3718-4723-9D46-1342AF5EA135}" type="parTrans" cxnId="{54A5FAE3-61A2-458B-A889-7AC448457708}">
      <dgm:prSet/>
      <dgm:spPr/>
      <dgm:t>
        <a:bodyPr/>
        <a:lstStyle/>
        <a:p>
          <a:endParaRPr lang="sr-Latn-ME" sz="400"/>
        </a:p>
      </dgm:t>
    </dgm:pt>
    <dgm:pt modelId="{2BFF2349-F2BB-4E58-8D1D-9C2B25E0E01E}" type="sibTrans" cxnId="{54A5FAE3-61A2-458B-A889-7AC448457708}">
      <dgm:prSet/>
      <dgm:spPr/>
      <dgm:t>
        <a:bodyPr/>
        <a:lstStyle/>
        <a:p>
          <a:endParaRPr lang="sr-Latn-ME" sz="400"/>
        </a:p>
      </dgm:t>
    </dgm:pt>
    <dgm:pt modelId="{218205EA-8A47-474D-998E-617131E2BF05}">
      <dgm:prSet phldrT="[Text]" custT="1"/>
      <dgm:spPr/>
      <dgm:t>
        <a:bodyPr/>
        <a:lstStyle/>
        <a:p>
          <a:pPr>
            <a:buNone/>
          </a:pPr>
          <a:r>
            <a:rPr lang="sr-Latn-ME" sz="400" b="1">
              <a:solidFill>
                <a:sysClr val="windowText" lastClr="000000"/>
              </a:solidFill>
            </a:rPr>
            <a:t>Sektor za mjere aktivne politike zapošljavanja</a:t>
          </a:r>
        </a:p>
      </dgm:t>
    </dgm:pt>
    <dgm:pt modelId="{70C9A426-0619-4930-BEC1-6DBE3834C7A2}" type="parTrans" cxnId="{64D71968-BEDC-4768-A401-6B8724ECB9E4}">
      <dgm:prSet/>
      <dgm:spPr/>
      <dgm:t>
        <a:bodyPr/>
        <a:lstStyle/>
        <a:p>
          <a:endParaRPr lang="sr-Latn-ME" sz="400"/>
        </a:p>
      </dgm:t>
    </dgm:pt>
    <dgm:pt modelId="{0526B4DE-2B39-4B7C-9A4B-6F40EAD15FBD}" type="sibTrans" cxnId="{64D71968-BEDC-4768-A401-6B8724ECB9E4}">
      <dgm:prSet/>
      <dgm:spPr/>
      <dgm:t>
        <a:bodyPr/>
        <a:lstStyle/>
        <a:p>
          <a:endParaRPr lang="sr-Latn-ME" sz="400"/>
        </a:p>
      </dgm:t>
    </dgm:pt>
    <dgm:pt modelId="{44208127-65D3-4364-9B55-0F1EB4AC3266}">
      <dgm:prSet phldrT="[Text]" custT="1"/>
      <dgm:spPr/>
      <dgm:t>
        <a:bodyPr/>
        <a:lstStyle/>
        <a:p>
          <a:pPr>
            <a:buNone/>
          </a:pPr>
          <a:r>
            <a:rPr lang="sr-Latn-ME" sz="400" b="1">
              <a:solidFill>
                <a:sysClr val="windowText" lastClr="000000"/>
              </a:solidFill>
            </a:rPr>
            <a:t>Sektor za prava za vrijeme nezaposlenosti i pravne poslove</a:t>
          </a:r>
        </a:p>
      </dgm:t>
    </dgm:pt>
    <dgm:pt modelId="{3596BA9C-FB6D-4F65-9CA1-8D4272392F78}" type="parTrans" cxnId="{5A7E884E-850F-4BE7-905A-28489AB0E54A}">
      <dgm:prSet/>
      <dgm:spPr/>
      <dgm:t>
        <a:bodyPr/>
        <a:lstStyle/>
        <a:p>
          <a:endParaRPr lang="sr-Latn-ME" sz="400"/>
        </a:p>
      </dgm:t>
    </dgm:pt>
    <dgm:pt modelId="{2D58D655-1475-479D-86BD-B3995D95CF2B}" type="sibTrans" cxnId="{5A7E884E-850F-4BE7-905A-28489AB0E54A}">
      <dgm:prSet/>
      <dgm:spPr/>
      <dgm:t>
        <a:bodyPr/>
        <a:lstStyle/>
        <a:p>
          <a:endParaRPr lang="sr-Latn-ME" sz="400"/>
        </a:p>
      </dgm:t>
    </dgm:pt>
    <dgm:pt modelId="{08B4A5ED-309D-4205-91FB-64358B52D7FC}">
      <dgm:prSet phldrT="[Text]" custT="1"/>
      <dgm:spPr/>
      <dgm:t>
        <a:bodyPr/>
        <a:lstStyle/>
        <a:p>
          <a:pPr>
            <a:buNone/>
          </a:pPr>
          <a:r>
            <a:rPr lang="sr-Latn-ME" sz="400" b="1">
              <a:solidFill>
                <a:sysClr val="windowText" lastClr="000000"/>
              </a:solidFill>
            </a:rPr>
            <a:t>Sektor za ugovaranje i finansiranje sredstava EU podrške</a:t>
          </a:r>
        </a:p>
      </dgm:t>
    </dgm:pt>
    <dgm:pt modelId="{E01B31D4-739F-406A-9343-8BB2F7B9CEAE}" type="parTrans" cxnId="{FBC313BE-2D57-42A3-B25C-126A6F942170}">
      <dgm:prSet/>
      <dgm:spPr/>
      <dgm:t>
        <a:bodyPr/>
        <a:lstStyle/>
        <a:p>
          <a:endParaRPr lang="sr-Latn-ME" sz="400"/>
        </a:p>
      </dgm:t>
    </dgm:pt>
    <dgm:pt modelId="{E2342600-F47B-4D58-9E76-A95AB78B411B}" type="sibTrans" cxnId="{FBC313BE-2D57-42A3-B25C-126A6F942170}">
      <dgm:prSet/>
      <dgm:spPr/>
      <dgm:t>
        <a:bodyPr/>
        <a:lstStyle/>
        <a:p>
          <a:endParaRPr lang="sr-Latn-ME" sz="400"/>
        </a:p>
      </dgm:t>
    </dgm:pt>
    <dgm:pt modelId="{C11C2531-637F-4AB1-9392-9BF1E7A8F7F5}">
      <dgm:prSet phldrT="[Text]" custT="1"/>
      <dgm:spPr/>
      <dgm:t>
        <a:bodyPr/>
        <a:lstStyle/>
        <a:p>
          <a:pPr>
            <a:buNone/>
          </a:pPr>
          <a:r>
            <a:rPr lang="sr-Latn-ME" sz="400" b="1">
              <a:solidFill>
                <a:sysClr val="windowText" lastClr="000000"/>
              </a:solidFill>
            </a:rPr>
            <a:t>Sektor za informacioni sistem </a:t>
          </a:r>
        </a:p>
      </dgm:t>
    </dgm:pt>
    <dgm:pt modelId="{ACC9E159-6DA4-402A-B64C-930B6EBFDC65}" type="parTrans" cxnId="{E45E89B0-B4A3-40E5-9569-018E63910832}">
      <dgm:prSet/>
      <dgm:spPr/>
      <dgm:t>
        <a:bodyPr/>
        <a:lstStyle/>
        <a:p>
          <a:endParaRPr lang="sr-Latn-ME" sz="400"/>
        </a:p>
      </dgm:t>
    </dgm:pt>
    <dgm:pt modelId="{324D8DD2-863F-4A39-8211-BB5E5378843B}" type="sibTrans" cxnId="{E45E89B0-B4A3-40E5-9569-018E63910832}">
      <dgm:prSet/>
      <dgm:spPr/>
      <dgm:t>
        <a:bodyPr/>
        <a:lstStyle/>
        <a:p>
          <a:endParaRPr lang="sr-Latn-ME" sz="400"/>
        </a:p>
      </dgm:t>
    </dgm:pt>
    <dgm:pt modelId="{5CB604C9-71EB-4B7B-BBD0-8AEC5570B1B2}">
      <dgm:prSet phldrT="[Text]" custT="1"/>
      <dgm:spPr/>
      <dgm:t>
        <a:bodyPr/>
        <a:lstStyle/>
        <a:p>
          <a:pPr>
            <a:buNone/>
          </a:pPr>
          <a:r>
            <a:rPr lang="sr-Latn-ME" sz="400" b="1">
              <a:solidFill>
                <a:sysClr val="windowText" lastClr="000000"/>
              </a:solidFill>
            </a:rPr>
            <a:t>Fond za profesionalnu rehabilitaciju i zapošljavanje lica sa invaliditetom</a:t>
          </a:r>
        </a:p>
      </dgm:t>
    </dgm:pt>
    <dgm:pt modelId="{1E551F5A-4BB3-435F-813A-F04691D87AEC}" type="parTrans" cxnId="{7941DF69-FF7D-42E1-830A-86A76C362F43}">
      <dgm:prSet/>
      <dgm:spPr/>
      <dgm:t>
        <a:bodyPr/>
        <a:lstStyle/>
        <a:p>
          <a:endParaRPr lang="sr-Latn-ME" sz="400"/>
        </a:p>
      </dgm:t>
    </dgm:pt>
    <dgm:pt modelId="{7850609B-6A4C-49D7-8EAC-0AA4231BA782}" type="sibTrans" cxnId="{7941DF69-FF7D-42E1-830A-86A76C362F43}">
      <dgm:prSet/>
      <dgm:spPr/>
      <dgm:t>
        <a:bodyPr/>
        <a:lstStyle/>
        <a:p>
          <a:endParaRPr lang="sr-Latn-ME" sz="400"/>
        </a:p>
      </dgm:t>
    </dgm:pt>
    <dgm:pt modelId="{4A3B7F7A-A3A8-432E-99AF-72C8067598CC}">
      <dgm:prSet phldrT="[Text]" custT="1"/>
      <dgm:spPr/>
      <dgm:t>
        <a:bodyPr/>
        <a:lstStyle/>
        <a:p>
          <a:pPr>
            <a:buNone/>
          </a:pPr>
          <a:r>
            <a:rPr lang="sr-Latn-ME" sz="400" b="1">
              <a:solidFill>
                <a:sysClr val="windowText" lastClr="000000"/>
              </a:solidFill>
            </a:rPr>
            <a:t>Odjeljenje za projekte</a:t>
          </a:r>
        </a:p>
      </dgm:t>
    </dgm:pt>
    <dgm:pt modelId="{88337F73-8D3C-43B2-9312-4F1E372C7D96}" type="parTrans" cxnId="{A7ED3467-82BC-4764-9F35-6E898D03571B}">
      <dgm:prSet/>
      <dgm:spPr/>
      <dgm:t>
        <a:bodyPr/>
        <a:lstStyle/>
        <a:p>
          <a:endParaRPr lang="sr-Latn-ME" sz="400"/>
        </a:p>
      </dgm:t>
    </dgm:pt>
    <dgm:pt modelId="{D82479A5-1A74-466E-A1E0-E8AF3597F46B}" type="sibTrans" cxnId="{A7ED3467-82BC-4764-9F35-6E898D03571B}">
      <dgm:prSet/>
      <dgm:spPr/>
      <dgm:t>
        <a:bodyPr/>
        <a:lstStyle/>
        <a:p>
          <a:endParaRPr lang="sr-Latn-ME" sz="400"/>
        </a:p>
      </dgm:t>
    </dgm:pt>
    <dgm:pt modelId="{5A933950-B6E2-4EB3-9ED6-088E0F2F3FDA}">
      <dgm:prSet phldrT="[Text]" custT="1"/>
      <dgm:spPr/>
      <dgm:t>
        <a:bodyPr/>
        <a:lstStyle/>
        <a:p>
          <a:pPr>
            <a:buNone/>
          </a:pPr>
          <a:r>
            <a:rPr lang="sr-Latn-ME" sz="400" b="1">
              <a:solidFill>
                <a:sysClr val="windowText" lastClr="000000"/>
              </a:solidFill>
            </a:rPr>
            <a:t>Odjeljenje za unutrašnju reviziju</a:t>
          </a:r>
        </a:p>
      </dgm:t>
    </dgm:pt>
    <dgm:pt modelId="{362C4A10-263B-4FB7-BD20-0AA43D18F90F}" type="parTrans" cxnId="{DBCECF85-B0A5-4F98-827B-311F128FC9EF}">
      <dgm:prSet/>
      <dgm:spPr/>
      <dgm:t>
        <a:bodyPr/>
        <a:lstStyle/>
        <a:p>
          <a:endParaRPr lang="sr-Latn-ME" sz="400"/>
        </a:p>
      </dgm:t>
    </dgm:pt>
    <dgm:pt modelId="{5EDE10C6-8FF0-48A7-8319-9323ADB31FAE}" type="sibTrans" cxnId="{DBCECF85-B0A5-4F98-827B-311F128FC9EF}">
      <dgm:prSet/>
      <dgm:spPr/>
      <dgm:t>
        <a:bodyPr/>
        <a:lstStyle/>
        <a:p>
          <a:endParaRPr lang="sr-Latn-ME" sz="400"/>
        </a:p>
      </dgm:t>
    </dgm:pt>
    <dgm:pt modelId="{5F041369-F630-40F8-B4D3-201830E3F34D}">
      <dgm:prSet phldrT="[Text]" custT="1"/>
      <dgm:spPr/>
      <dgm:t>
        <a:bodyPr/>
        <a:lstStyle/>
        <a:p>
          <a:pPr>
            <a:buNone/>
          </a:pPr>
          <a:r>
            <a:rPr lang="sr-Latn-ME" sz="400" b="1">
              <a:solidFill>
                <a:sysClr val="windowText" lastClr="000000"/>
              </a:solidFill>
            </a:rPr>
            <a:t>Odjeljenje za međunarodnu saradnju i informisanje</a:t>
          </a:r>
        </a:p>
      </dgm:t>
    </dgm:pt>
    <dgm:pt modelId="{0265B3E4-6864-4695-AAEE-4E2FD7C670C0}" type="parTrans" cxnId="{04E682A7-DD47-4593-96A1-1FC1D0D30912}">
      <dgm:prSet/>
      <dgm:spPr/>
      <dgm:t>
        <a:bodyPr/>
        <a:lstStyle/>
        <a:p>
          <a:endParaRPr lang="sr-Latn-ME" sz="400"/>
        </a:p>
      </dgm:t>
    </dgm:pt>
    <dgm:pt modelId="{1FB344CC-58F2-4AC4-9041-B27E19A7980D}" type="sibTrans" cxnId="{04E682A7-DD47-4593-96A1-1FC1D0D30912}">
      <dgm:prSet/>
      <dgm:spPr/>
      <dgm:t>
        <a:bodyPr/>
        <a:lstStyle/>
        <a:p>
          <a:endParaRPr lang="sr-Latn-ME" sz="400"/>
        </a:p>
      </dgm:t>
    </dgm:pt>
    <dgm:pt modelId="{2B03DF2A-18C6-4371-A429-1EA2916C0C63}">
      <dgm:prSet phldrT="[Text]" custT="1"/>
      <dgm:spPr/>
      <dgm:t>
        <a:bodyPr/>
        <a:lstStyle/>
        <a:p>
          <a:pPr>
            <a:buNone/>
          </a:pPr>
          <a:r>
            <a:rPr lang="sr-Latn-ME" sz="400" b="1">
              <a:solidFill>
                <a:sysClr val="windowText" lastClr="000000"/>
              </a:solidFill>
            </a:rPr>
            <a:t>Služba za kadrovske i opšte poslove </a:t>
          </a:r>
        </a:p>
      </dgm:t>
    </dgm:pt>
    <dgm:pt modelId="{50277844-B895-4A7A-91C8-0422F5911586}" type="parTrans" cxnId="{DAF5134D-2F75-4E48-B9F2-7E78D22DDB69}">
      <dgm:prSet/>
      <dgm:spPr/>
      <dgm:t>
        <a:bodyPr/>
        <a:lstStyle/>
        <a:p>
          <a:endParaRPr lang="sr-Latn-ME" sz="400"/>
        </a:p>
      </dgm:t>
    </dgm:pt>
    <dgm:pt modelId="{034A24AB-11AA-4706-9B5A-FAEBC7B9ABAF}" type="sibTrans" cxnId="{DAF5134D-2F75-4E48-B9F2-7E78D22DDB69}">
      <dgm:prSet/>
      <dgm:spPr/>
      <dgm:t>
        <a:bodyPr/>
        <a:lstStyle/>
        <a:p>
          <a:endParaRPr lang="sr-Latn-ME" sz="400"/>
        </a:p>
      </dgm:t>
    </dgm:pt>
    <dgm:pt modelId="{2103C0A6-3326-4F8E-826B-AF62E28934C1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400"/>
            <a:t>Odsjek za evidencije u oblasti zapošljavanja</a:t>
          </a:r>
          <a:endParaRPr lang="sr-Latn-ME" sz="400"/>
        </a:p>
      </dgm:t>
    </dgm:pt>
    <dgm:pt modelId="{C385994F-AC92-4882-ACF3-86A47FE4A16D}" type="parTrans" cxnId="{F3587B04-432A-4ED0-8DD5-4F27DEBFF847}">
      <dgm:prSet/>
      <dgm:spPr/>
      <dgm:t>
        <a:bodyPr/>
        <a:lstStyle/>
        <a:p>
          <a:endParaRPr lang="sr-Latn-ME" sz="400"/>
        </a:p>
      </dgm:t>
    </dgm:pt>
    <dgm:pt modelId="{9F592054-2121-41E1-A947-46E1B5B409F5}" type="sibTrans" cxnId="{F3587B04-432A-4ED0-8DD5-4F27DEBFF847}">
      <dgm:prSet/>
      <dgm:spPr/>
      <dgm:t>
        <a:bodyPr/>
        <a:lstStyle/>
        <a:p>
          <a:endParaRPr lang="sr-Latn-ME" sz="400"/>
        </a:p>
      </dgm:t>
    </dgm:pt>
    <dgm:pt modelId="{DE600100-4C4E-4985-9D17-1F0D279F9334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400"/>
            <a:t>Odsjek za statistiku i istraživanja u oblasti zapošljavanja</a:t>
          </a:r>
          <a:endParaRPr lang="sr-Latn-ME" sz="400"/>
        </a:p>
      </dgm:t>
    </dgm:pt>
    <dgm:pt modelId="{B971A8FA-3A10-4CDC-90AF-D8FEA0E27473}" type="parTrans" cxnId="{109F7346-9216-4B48-8D91-2C65E125B132}">
      <dgm:prSet/>
      <dgm:spPr/>
      <dgm:t>
        <a:bodyPr/>
        <a:lstStyle/>
        <a:p>
          <a:endParaRPr lang="sr-Latn-ME" sz="400"/>
        </a:p>
      </dgm:t>
    </dgm:pt>
    <dgm:pt modelId="{40649211-1CD2-45E1-A28E-2E3BEFE9401A}" type="sibTrans" cxnId="{109F7346-9216-4B48-8D91-2C65E125B132}">
      <dgm:prSet/>
      <dgm:spPr/>
      <dgm:t>
        <a:bodyPr/>
        <a:lstStyle/>
        <a:p>
          <a:endParaRPr lang="sr-Latn-ME" sz="400"/>
        </a:p>
      </dgm:t>
    </dgm:pt>
    <dgm:pt modelId="{812ACD53-7AEC-4F13-B469-AF9D2CD0FAC9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400"/>
            <a:t>Odsjek za pripremu za zapošljavanje</a:t>
          </a:r>
          <a:endParaRPr lang="sr-Latn-ME" sz="400"/>
        </a:p>
      </dgm:t>
    </dgm:pt>
    <dgm:pt modelId="{FD8544F6-AF9C-48F8-ABEC-39C6E4821994}" type="parTrans" cxnId="{F25F9E20-109B-46F5-A9AE-6FAD30C026E1}">
      <dgm:prSet/>
      <dgm:spPr/>
      <dgm:t>
        <a:bodyPr/>
        <a:lstStyle/>
        <a:p>
          <a:endParaRPr lang="sr-Latn-ME" sz="400"/>
        </a:p>
      </dgm:t>
    </dgm:pt>
    <dgm:pt modelId="{CDF9FAB5-130E-411A-9C7E-D005F6B5EBDF}" type="sibTrans" cxnId="{F25F9E20-109B-46F5-A9AE-6FAD30C026E1}">
      <dgm:prSet/>
      <dgm:spPr/>
      <dgm:t>
        <a:bodyPr/>
        <a:lstStyle/>
        <a:p>
          <a:endParaRPr lang="sr-Latn-ME" sz="400"/>
        </a:p>
      </dgm:t>
    </dgm:pt>
    <dgm:pt modelId="{C2BC82A2-7B0F-489A-99C8-24035BF8577E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400"/>
            <a:t>Odsjek za posredovanje pri zapošljavanju i rad sa poslodavcima</a:t>
          </a:r>
          <a:endParaRPr lang="sr-Latn-ME" sz="400"/>
        </a:p>
      </dgm:t>
    </dgm:pt>
    <dgm:pt modelId="{E8D84AA5-B41F-4C78-B2FB-33B13C3B97D3}" type="parTrans" cxnId="{98091D1E-1609-4B82-B2C6-D68449B9E6D8}">
      <dgm:prSet/>
      <dgm:spPr/>
      <dgm:t>
        <a:bodyPr/>
        <a:lstStyle/>
        <a:p>
          <a:endParaRPr lang="sr-Latn-ME" sz="400"/>
        </a:p>
      </dgm:t>
    </dgm:pt>
    <dgm:pt modelId="{1C7C5419-099F-4920-80DC-B07195758BA9}" type="sibTrans" cxnId="{98091D1E-1609-4B82-B2C6-D68449B9E6D8}">
      <dgm:prSet/>
      <dgm:spPr/>
      <dgm:t>
        <a:bodyPr/>
        <a:lstStyle/>
        <a:p>
          <a:endParaRPr lang="sr-Latn-ME" sz="400"/>
        </a:p>
      </dgm:t>
    </dgm:pt>
    <dgm:pt modelId="{160965F7-4038-4982-AC81-ADC5FA1435C3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400"/>
            <a:t>Odsjek za EURES</a:t>
          </a:r>
          <a:endParaRPr lang="sr-Latn-ME" sz="400"/>
        </a:p>
      </dgm:t>
    </dgm:pt>
    <dgm:pt modelId="{39841750-F39D-48F3-A5FA-37DAD085B58C}" type="parTrans" cxnId="{009B72CF-BD2D-4E97-851C-1E1F6CF31B64}">
      <dgm:prSet/>
      <dgm:spPr/>
      <dgm:t>
        <a:bodyPr/>
        <a:lstStyle/>
        <a:p>
          <a:endParaRPr lang="sr-Latn-ME" sz="400"/>
        </a:p>
      </dgm:t>
    </dgm:pt>
    <dgm:pt modelId="{3C462644-4D8F-4466-91D2-1ACF47857E9E}" type="sibTrans" cxnId="{009B72CF-BD2D-4E97-851C-1E1F6CF31B64}">
      <dgm:prSet/>
      <dgm:spPr/>
      <dgm:t>
        <a:bodyPr/>
        <a:lstStyle/>
        <a:p>
          <a:endParaRPr lang="sr-Latn-ME" sz="400"/>
        </a:p>
      </dgm:t>
    </dgm:pt>
    <dgm:pt modelId="{B708CAA9-86F8-46CF-9488-E2C32CE2E9FC}">
      <dgm:prSet phldrT="[Text]" custT="1"/>
      <dgm:spPr/>
      <dgm:t>
        <a:bodyPr/>
        <a:lstStyle/>
        <a:p>
          <a:pPr>
            <a:buNone/>
          </a:pPr>
          <a:r>
            <a:rPr lang="sr-Latn-ME" sz="400"/>
            <a:t>Odsjek za pripremu mjera aktivne politike zapošljavanja</a:t>
          </a:r>
        </a:p>
      </dgm:t>
    </dgm:pt>
    <dgm:pt modelId="{FF3E9478-FE48-4812-9145-84E8BF507485}" type="parTrans" cxnId="{BD19B4E3-94CF-4CBE-B81C-BD1861C00913}">
      <dgm:prSet/>
      <dgm:spPr/>
      <dgm:t>
        <a:bodyPr/>
        <a:lstStyle/>
        <a:p>
          <a:endParaRPr lang="sr-Latn-ME" sz="400"/>
        </a:p>
      </dgm:t>
    </dgm:pt>
    <dgm:pt modelId="{888162D5-53C9-4E93-84DD-CFF8C8986623}" type="sibTrans" cxnId="{BD19B4E3-94CF-4CBE-B81C-BD1861C00913}">
      <dgm:prSet/>
      <dgm:spPr/>
      <dgm:t>
        <a:bodyPr/>
        <a:lstStyle/>
        <a:p>
          <a:endParaRPr lang="sr-Latn-ME" sz="400"/>
        </a:p>
      </dgm:t>
    </dgm:pt>
    <dgm:pt modelId="{8D72BCE3-E0F5-49BC-9C28-1F931BA27D77}">
      <dgm:prSet phldrT="[Text]" custT="1"/>
      <dgm:spPr/>
      <dgm:t>
        <a:bodyPr/>
        <a:lstStyle/>
        <a:p>
          <a:pPr>
            <a:buNone/>
          </a:pPr>
          <a:r>
            <a:rPr lang="sr-Latn-ME" sz="400"/>
            <a:t>Odsjek za praćenje mjera aktivne politike zapošljavanja</a:t>
          </a:r>
        </a:p>
      </dgm:t>
    </dgm:pt>
    <dgm:pt modelId="{847A01EF-28E6-4360-B8E1-733B31E79ABA}" type="parTrans" cxnId="{974C142E-E5E1-479C-9EB8-1AD6FF56EAD4}">
      <dgm:prSet/>
      <dgm:spPr/>
      <dgm:t>
        <a:bodyPr/>
        <a:lstStyle/>
        <a:p>
          <a:endParaRPr lang="sr-Latn-ME" sz="400"/>
        </a:p>
      </dgm:t>
    </dgm:pt>
    <dgm:pt modelId="{7C2CCF90-CA14-49E6-A674-D6EB98D2A061}" type="sibTrans" cxnId="{974C142E-E5E1-479C-9EB8-1AD6FF56EAD4}">
      <dgm:prSet/>
      <dgm:spPr/>
      <dgm:t>
        <a:bodyPr/>
        <a:lstStyle/>
        <a:p>
          <a:endParaRPr lang="sr-Latn-ME" sz="400"/>
        </a:p>
      </dgm:t>
    </dgm:pt>
    <dgm:pt modelId="{CBCA0635-785A-443D-AD52-09947072F9AB}">
      <dgm:prSet phldrT="[Text]" custT="1"/>
      <dgm:spPr/>
      <dgm:t>
        <a:bodyPr/>
        <a:lstStyle/>
        <a:p>
          <a:pPr>
            <a:buNone/>
          </a:pPr>
          <a:r>
            <a:rPr lang="sr-Latn-ME" sz="400"/>
            <a:t>Odsjek za razvoj i evropske prakse mjera aktivne politike zapošljavanja</a:t>
          </a:r>
        </a:p>
      </dgm:t>
    </dgm:pt>
    <dgm:pt modelId="{D8761D70-948C-411E-9AB4-BC20C476BCC2}" type="parTrans" cxnId="{A02490F5-37AD-488D-9B0B-643043DAA7EC}">
      <dgm:prSet/>
      <dgm:spPr/>
      <dgm:t>
        <a:bodyPr/>
        <a:lstStyle/>
        <a:p>
          <a:endParaRPr lang="sr-Latn-ME" sz="400"/>
        </a:p>
      </dgm:t>
    </dgm:pt>
    <dgm:pt modelId="{8F551F8C-E8DA-415F-9B95-3C2FA2280051}" type="sibTrans" cxnId="{A02490F5-37AD-488D-9B0B-643043DAA7EC}">
      <dgm:prSet/>
      <dgm:spPr/>
      <dgm:t>
        <a:bodyPr/>
        <a:lstStyle/>
        <a:p>
          <a:endParaRPr lang="sr-Latn-ME" sz="400"/>
        </a:p>
      </dgm:t>
    </dgm:pt>
    <dgm:pt modelId="{C7E3316F-8CFA-4211-A5EF-26B1D401E277}">
      <dgm:prSet phldrT="[Text]" custT="1"/>
      <dgm:spPr/>
      <dgm:t>
        <a:bodyPr/>
        <a:lstStyle/>
        <a:p>
          <a:pPr>
            <a:buNone/>
          </a:pPr>
          <a:r>
            <a:rPr lang="sr-Latn-ME" sz="400"/>
            <a:t>Odsjek za prava za vrijeme nezaposlenosti i pravne poslove</a:t>
          </a:r>
        </a:p>
      </dgm:t>
    </dgm:pt>
    <dgm:pt modelId="{EB85C3A8-8A9E-4922-8EBA-AAE729083719}" type="parTrans" cxnId="{6C1BE67C-65F4-40AC-82C7-67B53F046880}">
      <dgm:prSet/>
      <dgm:spPr/>
      <dgm:t>
        <a:bodyPr/>
        <a:lstStyle/>
        <a:p>
          <a:endParaRPr lang="sr-Latn-ME" sz="400"/>
        </a:p>
      </dgm:t>
    </dgm:pt>
    <dgm:pt modelId="{23B8F88A-574D-42AA-ADFB-5FC847F1AB32}" type="sibTrans" cxnId="{6C1BE67C-65F4-40AC-82C7-67B53F046880}">
      <dgm:prSet/>
      <dgm:spPr/>
      <dgm:t>
        <a:bodyPr/>
        <a:lstStyle/>
        <a:p>
          <a:endParaRPr lang="sr-Latn-ME" sz="400"/>
        </a:p>
      </dgm:t>
    </dgm:pt>
    <dgm:pt modelId="{7D83CAAF-47D1-4566-9536-71E43A038399}">
      <dgm:prSet phldrT="[Text]" custT="1"/>
      <dgm:spPr/>
      <dgm:t>
        <a:bodyPr/>
        <a:lstStyle/>
        <a:p>
          <a:pPr>
            <a:buNone/>
          </a:pPr>
          <a:r>
            <a:rPr lang="sr-Latn-ME" sz="400"/>
            <a:t>Odsjek za poslove zastupanja</a:t>
          </a:r>
        </a:p>
      </dgm:t>
    </dgm:pt>
    <dgm:pt modelId="{98112FDD-2BCD-49BF-B254-CCDE9F20F620}" type="parTrans" cxnId="{7B233D80-DAAF-478E-9547-F2ECE781F60A}">
      <dgm:prSet/>
      <dgm:spPr/>
      <dgm:t>
        <a:bodyPr/>
        <a:lstStyle/>
        <a:p>
          <a:endParaRPr lang="sr-Latn-ME" sz="400"/>
        </a:p>
      </dgm:t>
    </dgm:pt>
    <dgm:pt modelId="{3B3E298D-36C3-46E1-912A-82E5328E66FC}" type="sibTrans" cxnId="{7B233D80-DAAF-478E-9547-F2ECE781F60A}">
      <dgm:prSet/>
      <dgm:spPr/>
      <dgm:t>
        <a:bodyPr/>
        <a:lstStyle/>
        <a:p>
          <a:endParaRPr lang="sr-Latn-ME" sz="400"/>
        </a:p>
      </dgm:t>
    </dgm:pt>
    <dgm:pt modelId="{B569038C-CD71-4038-B3C6-DF886E0A2DD3}">
      <dgm:prSet phldrT="[Text]" custT="1"/>
      <dgm:spPr/>
      <dgm:t>
        <a:bodyPr/>
        <a:lstStyle/>
        <a:p>
          <a:pPr>
            <a:buNone/>
          </a:pPr>
          <a:r>
            <a:rPr lang="sr-Latn-ME" sz="400"/>
            <a:t>Odsjek za ugovaranje i implementaciju EU projekata </a:t>
          </a:r>
        </a:p>
      </dgm:t>
    </dgm:pt>
    <dgm:pt modelId="{1EAD9EDC-2FAD-4A73-B516-A3D37ABD14D8}" type="parTrans" cxnId="{DE6DA955-4802-4604-8F14-02A6EEA2AFE4}">
      <dgm:prSet/>
      <dgm:spPr/>
      <dgm:t>
        <a:bodyPr/>
        <a:lstStyle/>
        <a:p>
          <a:endParaRPr lang="sr-Latn-ME" sz="400"/>
        </a:p>
      </dgm:t>
    </dgm:pt>
    <dgm:pt modelId="{951FDD2D-0523-4C3C-90E7-6DCDFD331934}" type="sibTrans" cxnId="{DE6DA955-4802-4604-8F14-02A6EEA2AFE4}">
      <dgm:prSet/>
      <dgm:spPr/>
      <dgm:t>
        <a:bodyPr/>
        <a:lstStyle/>
        <a:p>
          <a:endParaRPr lang="sr-Latn-ME" sz="400"/>
        </a:p>
      </dgm:t>
    </dgm:pt>
    <dgm:pt modelId="{2E104CD8-587E-49F9-94FA-F1F645FA51B9}">
      <dgm:prSet phldrT="[Text]" custT="1"/>
      <dgm:spPr/>
      <dgm:t>
        <a:bodyPr/>
        <a:lstStyle/>
        <a:p>
          <a:pPr>
            <a:buNone/>
          </a:pPr>
          <a:r>
            <a:rPr lang="sr-Latn-ME" sz="400"/>
            <a:t>Odsjek za finansijsko – računovodstvene poslove</a:t>
          </a:r>
        </a:p>
      </dgm:t>
    </dgm:pt>
    <dgm:pt modelId="{067BA1C3-CF3D-4E92-AAB2-2C4B16FF8576}" type="parTrans" cxnId="{514E5CAF-C95E-4762-9BA2-D1F63529F2FB}">
      <dgm:prSet/>
      <dgm:spPr/>
      <dgm:t>
        <a:bodyPr/>
        <a:lstStyle/>
        <a:p>
          <a:endParaRPr lang="sr-Latn-ME" sz="400"/>
        </a:p>
      </dgm:t>
    </dgm:pt>
    <dgm:pt modelId="{54E76C9F-5BEF-4546-932D-F567804AF522}" type="sibTrans" cxnId="{514E5CAF-C95E-4762-9BA2-D1F63529F2FB}">
      <dgm:prSet/>
      <dgm:spPr/>
      <dgm:t>
        <a:bodyPr/>
        <a:lstStyle/>
        <a:p>
          <a:endParaRPr lang="sr-Latn-ME" sz="400"/>
        </a:p>
      </dgm:t>
    </dgm:pt>
    <dgm:pt modelId="{ABBB8203-6333-44BA-8023-4E88F12630F3}">
      <dgm:prSet phldrT="[Text]" custT="1"/>
      <dgm:spPr/>
      <dgm:t>
        <a:bodyPr/>
        <a:lstStyle/>
        <a:p>
          <a:pPr>
            <a:buNone/>
          </a:pPr>
          <a:r>
            <a:rPr lang="sr-Latn-ME" sz="400"/>
            <a:t>Odsjek za kontrolu kvaliteta </a:t>
          </a:r>
        </a:p>
      </dgm:t>
    </dgm:pt>
    <dgm:pt modelId="{B75897BA-6A9B-4BB5-800B-9777A5CEBA33}" type="parTrans" cxnId="{551EF159-32DA-4BAC-B188-0FCF5F126649}">
      <dgm:prSet/>
      <dgm:spPr/>
      <dgm:t>
        <a:bodyPr/>
        <a:lstStyle/>
        <a:p>
          <a:endParaRPr lang="sr-Latn-ME" sz="400"/>
        </a:p>
      </dgm:t>
    </dgm:pt>
    <dgm:pt modelId="{D66ECE1D-17D5-4323-8291-94D7E7C99EB9}" type="sibTrans" cxnId="{551EF159-32DA-4BAC-B188-0FCF5F126649}">
      <dgm:prSet/>
      <dgm:spPr/>
      <dgm:t>
        <a:bodyPr/>
        <a:lstStyle/>
        <a:p>
          <a:endParaRPr lang="sr-Latn-ME" sz="400"/>
        </a:p>
      </dgm:t>
    </dgm:pt>
    <dgm:pt modelId="{F4B4EC53-E1BC-4E4C-A9C5-4C21C7CEF609}">
      <dgm:prSet phldrT="[Text]" custT="1"/>
      <dgm:spPr/>
      <dgm:t>
        <a:bodyPr/>
        <a:lstStyle/>
        <a:p>
          <a:pPr>
            <a:buNone/>
          </a:pPr>
          <a:r>
            <a:rPr lang="sr-Latn-ME" sz="400"/>
            <a:t>Odsjek za aplikativno-tehničku podršku i razvoj </a:t>
          </a:r>
        </a:p>
      </dgm:t>
    </dgm:pt>
    <dgm:pt modelId="{1B32CCF0-BF26-4BA3-B87E-B22387DFCD27}" type="parTrans" cxnId="{BB718EA7-6059-4FB7-AF3A-8A05D50B5413}">
      <dgm:prSet/>
      <dgm:spPr/>
      <dgm:t>
        <a:bodyPr/>
        <a:lstStyle/>
        <a:p>
          <a:endParaRPr lang="sr-Latn-ME" sz="400"/>
        </a:p>
      </dgm:t>
    </dgm:pt>
    <dgm:pt modelId="{4AFFDD7C-1C4A-41A6-B4D5-5E4E535B1F6A}" type="sibTrans" cxnId="{BB718EA7-6059-4FB7-AF3A-8A05D50B5413}">
      <dgm:prSet/>
      <dgm:spPr/>
      <dgm:t>
        <a:bodyPr/>
        <a:lstStyle/>
        <a:p>
          <a:endParaRPr lang="sr-Latn-ME" sz="400"/>
        </a:p>
      </dgm:t>
    </dgm:pt>
    <dgm:pt modelId="{8A223836-6278-40C7-BD93-C8CF84A82446}">
      <dgm:prSet phldrT="[Text]" custT="1"/>
      <dgm:spPr/>
      <dgm:t>
        <a:bodyPr/>
        <a:lstStyle/>
        <a:p>
          <a:pPr>
            <a:buNone/>
          </a:pPr>
          <a:r>
            <a:rPr lang="sr-Latn-ME" sz="400"/>
            <a:t>Odsjek za operativno održavanje i podršku korisnicima</a:t>
          </a:r>
        </a:p>
      </dgm:t>
    </dgm:pt>
    <dgm:pt modelId="{AD2FAB06-0C24-4DA2-AF18-9C10A1D946C7}" type="parTrans" cxnId="{CEECCDBB-466B-4F7C-8D84-06106EB19037}">
      <dgm:prSet/>
      <dgm:spPr/>
      <dgm:t>
        <a:bodyPr/>
        <a:lstStyle/>
        <a:p>
          <a:endParaRPr lang="sr-Latn-ME" sz="400"/>
        </a:p>
      </dgm:t>
    </dgm:pt>
    <dgm:pt modelId="{CABBB0AF-32F4-4035-8FE3-0A28FA1AC01D}" type="sibTrans" cxnId="{CEECCDBB-466B-4F7C-8D84-06106EB19037}">
      <dgm:prSet/>
      <dgm:spPr/>
      <dgm:t>
        <a:bodyPr/>
        <a:lstStyle/>
        <a:p>
          <a:endParaRPr lang="sr-Latn-ME" sz="400"/>
        </a:p>
      </dgm:t>
    </dgm:pt>
    <dgm:pt modelId="{762A877F-7BC7-430F-80E5-5CFB479CF8D4}">
      <dgm:prSet phldrT="[Text]" custT="1"/>
      <dgm:spPr/>
      <dgm:t>
        <a:bodyPr/>
        <a:lstStyle/>
        <a:p>
          <a:pPr>
            <a:buNone/>
          </a:pPr>
          <a:r>
            <a:rPr lang="sr-Latn-ME" sz="400"/>
            <a:t>Kancelarija za kadrovske poslove </a:t>
          </a:r>
        </a:p>
      </dgm:t>
    </dgm:pt>
    <dgm:pt modelId="{E6F0F3ED-620E-4B6F-A29A-E9A9DCE82001}" type="parTrans" cxnId="{ADE83172-6B63-4B20-88A6-ACBE1C874006}">
      <dgm:prSet/>
      <dgm:spPr/>
      <dgm:t>
        <a:bodyPr/>
        <a:lstStyle/>
        <a:p>
          <a:endParaRPr lang="sr-Latn-ME" sz="400"/>
        </a:p>
      </dgm:t>
    </dgm:pt>
    <dgm:pt modelId="{B6CE8222-C151-48BB-8A34-850A46EC56E6}" type="sibTrans" cxnId="{ADE83172-6B63-4B20-88A6-ACBE1C874006}">
      <dgm:prSet/>
      <dgm:spPr/>
      <dgm:t>
        <a:bodyPr/>
        <a:lstStyle/>
        <a:p>
          <a:endParaRPr lang="sr-Latn-ME" sz="400"/>
        </a:p>
      </dgm:t>
    </dgm:pt>
    <dgm:pt modelId="{BC468116-2B36-4BED-BD18-730365BAE760}">
      <dgm:prSet phldrT="[Text]" custT="1"/>
      <dgm:spPr/>
      <dgm:t>
        <a:bodyPr/>
        <a:lstStyle/>
        <a:p>
          <a:pPr>
            <a:buNone/>
          </a:pPr>
          <a:r>
            <a:rPr lang="sr-Latn-ME" sz="400"/>
            <a:t>Kancelarija za opšte poslove </a:t>
          </a:r>
        </a:p>
      </dgm:t>
    </dgm:pt>
    <dgm:pt modelId="{CDF9EC8A-2C8F-4E07-ACA5-A1D4CBB2B21B}" type="parTrans" cxnId="{F08E1AD6-E411-411B-AC01-2775852FBCB1}">
      <dgm:prSet/>
      <dgm:spPr/>
      <dgm:t>
        <a:bodyPr/>
        <a:lstStyle/>
        <a:p>
          <a:endParaRPr lang="sr-Latn-ME" sz="400"/>
        </a:p>
      </dgm:t>
    </dgm:pt>
    <dgm:pt modelId="{5622C452-77DD-4572-AD09-1FD5CA5125A7}" type="sibTrans" cxnId="{F08E1AD6-E411-411B-AC01-2775852FBCB1}">
      <dgm:prSet/>
      <dgm:spPr/>
      <dgm:t>
        <a:bodyPr/>
        <a:lstStyle/>
        <a:p>
          <a:endParaRPr lang="sr-Latn-ME" sz="400"/>
        </a:p>
      </dgm:t>
    </dgm:pt>
    <dgm:pt modelId="{4E0F5AE7-FC20-4DD8-9EB2-FA1DCBEEF994}">
      <dgm:prSet phldrT="[Text]" custT="1"/>
      <dgm:spPr/>
      <dgm:t>
        <a:bodyPr/>
        <a:lstStyle/>
        <a:p>
          <a:pPr>
            <a:buNone/>
          </a:pPr>
          <a:r>
            <a:rPr lang="sr-Latn-ME" sz="400" b="1">
              <a:solidFill>
                <a:sysClr val="windowText" lastClr="000000"/>
              </a:solidFill>
            </a:rPr>
            <a:t>Služba za finansijske poslove </a:t>
          </a:r>
        </a:p>
      </dgm:t>
    </dgm:pt>
    <dgm:pt modelId="{1F85342C-0EDA-46EC-A213-CB2BB16B2906}" type="parTrans" cxnId="{CDE2709A-500F-431C-9976-0ED30AEFA0FC}">
      <dgm:prSet/>
      <dgm:spPr/>
      <dgm:t>
        <a:bodyPr/>
        <a:lstStyle/>
        <a:p>
          <a:endParaRPr lang="sr-Latn-ME" sz="400"/>
        </a:p>
      </dgm:t>
    </dgm:pt>
    <dgm:pt modelId="{600B01F6-E098-4C72-8D38-74008299CA7D}" type="sibTrans" cxnId="{CDE2709A-500F-431C-9976-0ED30AEFA0FC}">
      <dgm:prSet/>
      <dgm:spPr/>
      <dgm:t>
        <a:bodyPr/>
        <a:lstStyle/>
        <a:p>
          <a:endParaRPr lang="sr-Latn-ME" sz="400"/>
        </a:p>
      </dgm:t>
    </dgm:pt>
    <dgm:pt modelId="{EF57EF8C-7507-4666-AEBF-0F39E4FBB91F}">
      <dgm:prSet phldrT="[Text]" custT="1"/>
      <dgm:spPr/>
      <dgm:t>
        <a:bodyPr/>
        <a:lstStyle/>
        <a:p>
          <a:pPr>
            <a:buNone/>
          </a:pPr>
          <a:r>
            <a:rPr lang="sr-Latn-ME" sz="400" b="1">
              <a:solidFill>
                <a:sysClr val="windowText" lastClr="000000"/>
              </a:solidFill>
            </a:rPr>
            <a:t>Služba za javne nabavke </a:t>
          </a:r>
        </a:p>
      </dgm:t>
    </dgm:pt>
    <dgm:pt modelId="{A3269AF1-9E3D-4F9A-9773-E68671DE85B9}" type="parTrans" cxnId="{5A9B4ED1-3C0D-41F7-B3FA-E13A737D50AA}">
      <dgm:prSet/>
      <dgm:spPr/>
      <dgm:t>
        <a:bodyPr/>
        <a:lstStyle/>
        <a:p>
          <a:endParaRPr lang="sr-Latn-ME" sz="400"/>
        </a:p>
      </dgm:t>
    </dgm:pt>
    <dgm:pt modelId="{99B220A9-3223-4572-8FCE-8D79DBF88CFA}" type="sibTrans" cxnId="{5A9B4ED1-3C0D-41F7-B3FA-E13A737D50AA}">
      <dgm:prSet/>
      <dgm:spPr/>
      <dgm:t>
        <a:bodyPr/>
        <a:lstStyle/>
        <a:p>
          <a:endParaRPr lang="sr-Latn-ME" sz="400"/>
        </a:p>
      </dgm:t>
    </dgm:pt>
    <dgm:pt modelId="{9E0181A2-B8A4-46E3-83D1-5A29319A5283}" type="pres">
      <dgm:prSet presAssocID="{03D1D09C-7EFC-45AE-BD68-7EC04878440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125511F-304B-45EF-A9D4-994A13190127}" type="pres">
      <dgm:prSet presAssocID="{03D1D09C-7EFC-45AE-BD68-7EC04878440D}" presName="hierFlow" presStyleCnt="0"/>
      <dgm:spPr/>
    </dgm:pt>
    <dgm:pt modelId="{33188F32-B7B2-4195-AFEF-10413F440C93}" type="pres">
      <dgm:prSet presAssocID="{03D1D09C-7EFC-45AE-BD68-7EC04878440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C33C63A6-16D1-4B0F-BBE4-8E07ED65D267}" type="pres">
      <dgm:prSet presAssocID="{1B319EEB-3895-4B4E-89E4-D1194D1AEAEE}" presName="Name14" presStyleCnt="0"/>
      <dgm:spPr/>
    </dgm:pt>
    <dgm:pt modelId="{C447B991-94F4-4DBA-9E54-0F6D42B09C39}" type="pres">
      <dgm:prSet presAssocID="{1B319EEB-3895-4B4E-89E4-D1194D1AEAEE}" presName="level1Shape" presStyleLbl="node0" presStyleIdx="0" presStyleCnt="1" custScaleX="187671">
        <dgm:presLayoutVars>
          <dgm:chPref val="3"/>
        </dgm:presLayoutVars>
      </dgm:prSet>
      <dgm:spPr/>
    </dgm:pt>
    <dgm:pt modelId="{F1A7A50D-B791-4848-B3A5-7AD4B2497D1E}" type="pres">
      <dgm:prSet presAssocID="{1B319EEB-3895-4B4E-89E4-D1194D1AEAEE}" presName="hierChild2" presStyleCnt="0"/>
      <dgm:spPr/>
    </dgm:pt>
    <dgm:pt modelId="{A8B956E9-8802-41C1-A462-2E23C665E09A}" type="pres">
      <dgm:prSet presAssocID="{74888ED6-59AE-42FC-A073-C6415D9A4009}" presName="Name19" presStyleLbl="parChTrans1D2" presStyleIdx="0" presStyleCnt="1"/>
      <dgm:spPr/>
    </dgm:pt>
    <dgm:pt modelId="{068B5C49-EB8C-4682-82CA-B3806A9310A1}" type="pres">
      <dgm:prSet presAssocID="{255E93DA-1485-4793-9052-EC0B7A459EA0}" presName="Name21" presStyleCnt="0"/>
      <dgm:spPr/>
    </dgm:pt>
    <dgm:pt modelId="{A47BE078-04D4-424D-A42C-397288A6741D}" type="pres">
      <dgm:prSet presAssocID="{255E93DA-1485-4793-9052-EC0B7A459EA0}" presName="level2Shape" presStyleLbl="asst1" presStyleIdx="0" presStyleCnt="1" custScaleX="187671"/>
      <dgm:spPr/>
    </dgm:pt>
    <dgm:pt modelId="{6023059F-E2B6-41D0-A341-E43EE47BAA65}" type="pres">
      <dgm:prSet presAssocID="{255E93DA-1485-4793-9052-EC0B7A459EA0}" presName="hierChild3" presStyleCnt="0"/>
      <dgm:spPr/>
    </dgm:pt>
    <dgm:pt modelId="{1429D9AC-E12A-479B-95C4-D32FBC409DFE}" type="pres">
      <dgm:prSet presAssocID="{5ADFFE48-3766-49BA-92B8-437C3D88D752}" presName="Name19" presStyleLbl="parChTrans1D3" presStyleIdx="0" presStyleCnt="1"/>
      <dgm:spPr/>
    </dgm:pt>
    <dgm:pt modelId="{F6E00EA6-9BB0-488F-BB21-CA0111C3F545}" type="pres">
      <dgm:prSet presAssocID="{24EFA2BB-99EB-4FE3-9AE3-48187936716A}" presName="Name21" presStyleCnt="0"/>
      <dgm:spPr/>
    </dgm:pt>
    <dgm:pt modelId="{064AAFBE-B3AB-4CF9-996E-80294979618A}" type="pres">
      <dgm:prSet presAssocID="{24EFA2BB-99EB-4FE3-9AE3-48187936716A}" presName="level2Shape" presStyleLbl="node3" presStyleIdx="0" presStyleCnt="1" custScaleX="1560132"/>
      <dgm:spPr/>
    </dgm:pt>
    <dgm:pt modelId="{5C24C7D0-D163-4259-9E43-E0BEAAEC125A}" type="pres">
      <dgm:prSet presAssocID="{24EFA2BB-99EB-4FE3-9AE3-48187936716A}" presName="hierChild3" presStyleCnt="0"/>
      <dgm:spPr/>
    </dgm:pt>
    <dgm:pt modelId="{9D85A9F4-F974-4251-86EE-90A221B53000}" type="pres">
      <dgm:prSet presAssocID="{DFB31A5B-6955-410B-867F-8760BCE0C9DB}" presName="Name19" presStyleLbl="parChTrans1D4" presStyleIdx="0" presStyleCnt="30"/>
      <dgm:spPr/>
    </dgm:pt>
    <dgm:pt modelId="{45B5A858-8C6D-4215-9A57-705D38C9E448}" type="pres">
      <dgm:prSet presAssocID="{07A04CFA-F2E9-4237-8674-1B36C4D881DF}" presName="Name21" presStyleCnt="0"/>
      <dgm:spPr/>
    </dgm:pt>
    <dgm:pt modelId="{1B23F770-3E69-4030-A33B-98D7D0AE8734}" type="pres">
      <dgm:prSet presAssocID="{07A04CFA-F2E9-4237-8674-1B36C4D881DF}" presName="level2Shape" presStyleLbl="node4" presStyleIdx="0" presStyleCnt="30"/>
      <dgm:spPr/>
    </dgm:pt>
    <dgm:pt modelId="{07F9FED9-833A-4616-9BCB-3B259B1FD321}" type="pres">
      <dgm:prSet presAssocID="{07A04CFA-F2E9-4237-8674-1B36C4D881DF}" presName="hierChild3" presStyleCnt="0"/>
      <dgm:spPr/>
    </dgm:pt>
    <dgm:pt modelId="{26A3B85E-B9CA-471A-BAD4-55847B8AC45C}" type="pres">
      <dgm:prSet presAssocID="{C385994F-AC92-4882-ACF3-86A47FE4A16D}" presName="Name19" presStyleLbl="parChTrans1D4" presStyleIdx="1" presStyleCnt="30"/>
      <dgm:spPr/>
    </dgm:pt>
    <dgm:pt modelId="{F5D4FEBF-7BBA-40E5-B019-0E6D347A234A}" type="pres">
      <dgm:prSet presAssocID="{2103C0A6-3326-4F8E-826B-AF62E28934C1}" presName="Name21" presStyleCnt="0"/>
      <dgm:spPr/>
    </dgm:pt>
    <dgm:pt modelId="{F08085E8-88A1-42C7-A32F-530AED600C21}" type="pres">
      <dgm:prSet presAssocID="{2103C0A6-3326-4F8E-826B-AF62E28934C1}" presName="level2Shape" presStyleLbl="node4" presStyleIdx="1" presStyleCnt="30"/>
      <dgm:spPr/>
    </dgm:pt>
    <dgm:pt modelId="{6E67DB41-9EAD-457C-AAB6-81B2FF06F57E}" type="pres">
      <dgm:prSet presAssocID="{2103C0A6-3326-4F8E-826B-AF62E28934C1}" presName="hierChild3" presStyleCnt="0"/>
      <dgm:spPr/>
    </dgm:pt>
    <dgm:pt modelId="{7720D6F8-B909-4A18-BACF-FEF0272496F0}" type="pres">
      <dgm:prSet presAssocID="{B971A8FA-3A10-4CDC-90AF-D8FEA0E27473}" presName="Name19" presStyleLbl="parChTrans1D4" presStyleIdx="2" presStyleCnt="30"/>
      <dgm:spPr/>
    </dgm:pt>
    <dgm:pt modelId="{6060C663-DA43-4329-B947-B9099A741B7E}" type="pres">
      <dgm:prSet presAssocID="{DE600100-4C4E-4985-9D17-1F0D279F9334}" presName="Name21" presStyleCnt="0"/>
      <dgm:spPr/>
    </dgm:pt>
    <dgm:pt modelId="{E7E04B68-2AA3-474B-80AC-857BAB4C811C}" type="pres">
      <dgm:prSet presAssocID="{DE600100-4C4E-4985-9D17-1F0D279F9334}" presName="level2Shape" presStyleLbl="node4" presStyleIdx="2" presStyleCnt="30"/>
      <dgm:spPr/>
    </dgm:pt>
    <dgm:pt modelId="{9EFCDED6-7D97-4897-BBE4-E9DE2CC79FAF}" type="pres">
      <dgm:prSet presAssocID="{DE600100-4C4E-4985-9D17-1F0D279F9334}" presName="hierChild3" presStyleCnt="0"/>
      <dgm:spPr/>
    </dgm:pt>
    <dgm:pt modelId="{E24A7AA3-F85E-4C71-8986-23F646050840}" type="pres">
      <dgm:prSet presAssocID="{9D39CAB3-3718-4723-9D46-1342AF5EA135}" presName="Name19" presStyleLbl="parChTrans1D4" presStyleIdx="3" presStyleCnt="30"/>
      <dgm:spPr/>
    </dgm:pt>
    <dgm:pt modelId="{996C86CE-B839-4C05-8A4F-E7543AB982AE}" type="pres">
      <dgm:prSet presAssocID="{8E5F7C58-CEE8-465D-9DDD-9B8D85D0F0D0}" presName="Name21" presStyleCnt="0"/>
      <dgm:spPr/>
    </dgm:pt>
    <dgm:pt modelId="{0C168A01-2D99-4E48-9E01-86BFCDD9F483}" type="pres">
      <dgm:prSet presAssocID="{8E5F7C58-CEE8-465D-9DDD-9B8D85D0F0D0}" presName="level2Shape" presStyleLbl="node4" presStyleIdx="3" presStyleCnt="30"/>
      <dgm:spPr/>
    </dgm:pt>
    <dgm:pt modelId="{911C2324-468C-4850-B5A9-CA7DF316C994}" type="pres">
      <dgm:prSet presAssocID="{8E5F7C58-CEE8-465D-9DDD-9B8D85D0F0D0}" presName="hierChild3" presStyleCnt="0"/>
      <dgm:spPr/>
    </dgm:pt>
    <dgm:pt modelId="{3578F67F-BDEE-4853-AEC0-3D949E2E944F}" type="pres">
      <dgm:prSet presAssocID="{FD8544F6-AF9C-48F8-ABEC-39C6E4821994}" presName="Name19" presStyleLbl="parChTrans1D4" presStyleIdx="4" presStyleCnt="30"/>
      <dgm:spPr/>
    </dgm:pt>
    <dgm:pt modelId="{17530A66-0396-448B-B844-D11204A2BC9D}" type="pres">
      <dgm:prSet presAssocID="{812ACD53-7AEC-4F13-B469-AF9D2CD0FAC9}" presName="Name21" presStyleCnt="0"/>
      <dgm:spPr/>
    </dgm:pt>
    <dgm:pt modelId="{306C44EB-AF95-4ED9-B35A-33DF73D16A1B}" type="pres">
      <dgm:prSet presAssocID="{812ACD53-7AEC-4F13-B469-AF9D2CD0FAC9}" presName="level2Shape" presStyleLbl="node4" presStyleIdx="4" presStyleCnt="30"/>
      <dgm:spPr/>
    </dgm:pt>
    <dgm:pt modelId="{540496B2-ECFD-470D-9BD9-85B45609A76D}" type="pres">
      <dgm:prSet presAssocID="{812ACD53-7AEC-4F13-B469-AF9D2CD0FAC9}" presName="hierChild3" presStyleCnt="0"/>
      <dgm:spPr/>
    </dgm:pt>
    <dgm:pt modelId="{4CBB043C-83FD-4DB6-94BB-7F3820BAC711}" type="pres">
      <dgm:prSet presAssocID="{E8D84AA5-B41F-4C78-B2FB-33B13C3B97D3}" presName="Name19" presStyleLbl="parChTrans1D4" presStyleIdx="5" presStyleCnt="30"/>
      <dgm:spPr/>
    </dgm:pt>
    <dgm:pt modelId="{4F608AC6-86AE-44CA-827C-F27DCA97A43D}" type="pres">
      <dgm:prSet presAssocID="{C2BC82A2-7B0F-489A-99C8-24035BF8577E}" presName="Name21" presStyleCnt="0"/>
      <dgm:spPr/>
    </dgm:pt>
    <dgm:pt modelId="{33FC9D95-C8E9-4E48-8609-54F977B3D85D}" type="pres">
      <dgm:prSet presAssocID="{C2BC82A2-7B0F-489A-99C8-24035BF8577E}" presName="level2Shape" presStyleLbl="node4" presStyleIdx="5" presStyleCnt="30"/>
      <dgm:spPr/>
    </dgm:pt>
    <dgm:pt modelId="{4D6043E1-CB34-48FC-B642-C98C2BD2385C}" type="pres">
      <dgm:prSet presAssocID="{C2BC82A2-7B0F-489A-99C8-24035BF8577E}" presName="hierChild3" presStyleCnt="0"/>
      <dgm:spPr/>
    </dgm:pt>
    <dgm:pt modelId="{6E92981C-4AE5-436A-B748-717D48D5B0FD}" type="pres">
      <dgm:prSet presAssocID="{39841750-F39D-48F3-A5FA-37DAD085B58C}" presName="Name19" presStyleLbl="parChTrans1D4" presStyleIdx="6" presStyleCnt="30"/>
      <dgm:spPr/>
    </dgm:pt>
    <dgm:pt modelId="{1004B040-CEEA-4D21-BE24-DBF402BEE9C7}" type="pres">
      <dgm:prSet presAssocID="{160965F7-4038-4982-AC81-ADC5FA1435C3}" presName="Name21" presStyleCnt="0"/>
      <dgm:spPr/>
    </dgm:pt>
    <dgm:pt modelId="{61A1B5E5-0E38-4E0D-BD66-945A5FA9FE29}" type="pres">
      <dgm:prSet presAssocID="{160965F7-4038-4982-AC81-ADC5FA1435C3}" presName="level2Shape" presStyleLbl="node4" presStyleIdx="6" presStyleCnt="30"/>
      <dgm:spPr/>
    </dgm:pt>
    <dgm:pt modelId="{E8A99DF2-6596-4676-9C3A-8B3259BB74A8}" type="pres">
      <dgm:prSet presAssocID="{160965F7-4038-4982-AC81-ADC5FA1435C3}" presName="hierChild3" presStyleCnt="0"/>
      <dgm:spPr/>
    </dgm:pt>
    <dgm:pt modelId="{20C6A423-6007-4D45-88D3-C4A5300A0FA8}" type="pres">
      <dgm:prSet presAssocID="{70C9A426-0619-4930-BEC1-6DBE3834C7A2}" presName="Name19" presStyleLbl="parChTrans1D4" presStyleIdx="7" presStyleCnt="30"/>
      <dgm:spPr/>
    </dgm:pt>
    <dgm:pt modelId="{0770CC20-09E9-46A9-87C8-DF254D21B659}" type="pres">
      <dgm:prSet presAssocID="{218205EA-8A47-474D-998E-617131E2BF05}" presName="Name21" presStyleCnt="0"/>
      <dgm:spPr/>
    </dgm:pt>
    <dgm:pt modelId="{5006A23B-327D-43A9-AD01-D27E42992BCF}" type="pres">
      <dgm:prSet presAssocID="{218205EA-8A47-474D-998E-617131E2BF05}" presName="level2Shape" presStyleLbl="node4" presStyleIdx="7" presStyleCnt="30"/>
      <dgm:spPr/>
    </dgm:pt>
    <dgm:pt modelId="{E5C9CF51-16B6-4CFE-AA28-803B558815AE}" type="pres">
      <dgm:prSet presAssocID="{218205EA-8A47-474D-998E-617131E2BF05}" presName="hierChild3" presStyleCnt="0"/>
      <dgm:spPr/>
    </dgm:pt>
    <dgm:pt modelId="{A8D58061-88EB-49AE-AAE4-E89B878E6B10}" type="pres">
      <dgm:prSet presAssocID="{FF3E9478-FE48-4812-9145-84E8BF507485}" presName="Name19" presStyleLbl="parChTrans1D4" presStyleIdx="8" presStyleCnt="30"/>
      <dgm:spPr/>
    </dgm:pt>
    <dgm:pt modelId="{09523516-33A1-42BC-A2EE-CED66C49D4EB}" type="pres">
      <dgm:prSet presAssocID="{B708CAA9-86F8-46CF-9488-E2C32CE2E9FC}" presName="Name21" presStyleCnt="0"/>
      <dgm:spPr/>
    </dgm:pt>
    <dgm:pt modelId="{21CB4214-352C-4585-9AB5-38DC1B8414CD}" type="pres">
      <dgm:prSet presAssocID="{B708CAA9-86F8-46CF-9488-E2C32CE2E9FC}" presName="level2Shape" presStyleLbl="node4" presStyleIdx="8" presStyleCnt="30"/>
      <dgm:spPr/>
    </dgm:pt>
    <dgm:pt modelId="{06079617-813C-4C08-80A6-A1C6FFCC6EAB}" type="pres">
      <dgm:prSet presAssocID="{B708CAA9-86F8-46CF-9488-E2C32CE2E9FC}" presName="hierChild3" presStyleCnt="0"/>
      <dgm:spPr/>
    </dgm:pt>
    <dgm:pt modelId="{7FC1A51E-6126-4FEF-9B68-FA36A18B47A5}" type="pres">
      <dgm:prSet presAssocID="{847A01EF-28E6-4360-B8E1-733B31E79ABA}" presName="Name19" presStyleLbl="parChTrans1D4" presStyleIdx="9" presStyleCnt="30"/>
      <dgm:spPr/>
    </dgm:pt>
    <dgm:pt modelId="{0CA13F5C-D38F-45FD-9EF5-AF98E363A81B}" type="pres">
      <dgm:prSet presAssocID="{8D72BCE3-E0F5-49BC-9C28-1F931BA27D77}" presName="Name21" presStyleCnt="0"/>
      <dgm:spPr/>
    </dgm:pt>
    <dgm:pt modelId="{48612FDD-5ADF-444F-B84F-81ED1165A9C9}" type="pres">
      <dgm:prSet presAssocID="{8D72BCE3-E0F5-49BC-9C28-1F931BA27D77}" presName="level2Shape" presStyleLbl="node4" presStyleIdx="9" presStyleCnt="30"/>
      <dgm:spPr/>
    </dgm:pt>
    <dgm:pt modelId="{249E8474-8289-45D9-8CA9-4CA732851EC9}" type="pres">
      <dgm:prSet presAssocID="{8D72BCE3-E0F5-49BC-9C28-1F931BA27D77}" presName="hierChild3" presStyleCnt="0"/>
      <dgm:spPr/>
    </dgm:pt>
    <dgm:pt modelId="{6CE62882-5BD9-475E-A306-8A0A740F0929}" type="pres">
      <dgm:prSet presAssocID="{D8761D70-948C-411E-9AB4-BC20C476BCC2}" presName="Name19" presStyleLbl="parChTrans1D4" presStyleIdx="10" presStyleCnt="30"/>
      <dgm:spPr/>
    </dgm:pt>
    <dgm:pt modelId="{12218500-860F-4044-B9DC-91D4AE8C87A5}" type="pres">
      <dgm:prSet presAssocID="{CBCA0635-785A-443D-AD52-09947072F9AB}" presName="Name21" presStyleCnt="0"/>
      <dgm:spPr/>
    </dgm:pt>
    <dgm:pt modelId="{BB3D5563-82C8-4DEE-82D1-EE3345EAC743}" type="pres">
      <dgm:prSet presAssocID="{CBCA0635-785A-443D-AD52-09947072F9AB}" presName="level2Shape" presStyleLbl="node4" presStyleIdx="10" presStyleCnt="30"/>
      <dgm:spPr/>
    </dgm:pt>
    <dgm:pt modelId="{C4C263E9-5B2D-4D2F-A01D-54E66AD5CC5E}" type="pres">
      <dgm:prSet presAssocID="{CBCA0635-785A-443D-AD52-09947072F9AB}" presName="hierChild3" presStyleCnt="0"/>
      <dgm:spPr/>
    </dgm:pt>
    <dgm:pt modelId="{9993EA56-2BF3-4469-8A74-3D5B11F71A50}" type="pres">
      <dgm:prSet presAssocID="{3596BA9C-FB6D-4F65-9CA1-8D4272392F78}" presName="Name19" presStyleLbl="parChTrans1D4" presStyleIdx="11" presStyleCnt="30"/>
      <dgm:spPr/>
    </dgm:pt>
    <dgm:pt modelId="{F544E695-2737-4B61-931F-4F4209D0212E}" type="pres">
      <dgm:prSet presAssocID="{44208127-65D3-4364-9B55-0F1EB4AC3266}" presName="Name21" presStyleCnt="0"/>
      <dgm:spPr/>
    </dgm:pt>
    <dgm:pt modelId="{7575F23F-5641-475C-B2B6-D6716713A769}" type="pres">
      <dgm:prSet presAssocID="{44208127-65D3-4364-9B55-0F1EB4AC3266}" presName="level2Shape" presStyleLbl="node4" presStyleIdx="11" presStyleCnt="30"/>
      <dgm:spPr/>
    </dgm:pt>
    <dgm:pt modelId="{6959FBF7-6E1D-44E4-AFAE-F7D4E266FDA6}" type="pres">
      <dgm:prSet presAssocID="{44208127-65D3-4364-9B55-0F1EB4AC3266}" presName="hierChild3" presStyleCnt="0"/>
      <dgm:spPr/>
    </dgm:pt>
    <dgm:pt modelId="{21BC0671-AD8F-4CD8-96A9-43A20F0DBEB8}" type="pres">
      <dgm:prSet presAssocID="{EB85C3A8-8A9E-4922-8EBA-AAE729083719}" presName="Name19" presStyleLbl="parChTrans1D4" presStyleIdx="12" presStyleCnt="30"/>
      <dgm:spPr/>
    </dgm:pt>
    <dgm:pt modelId="{8FDF0048-2326-4039-83C0-4053D419EAB5}" type="pres">
      <dgm:prSet presAssocID="{C7E3316F-8CFA-4211-A5EF-26B1D401E277}" presName="Name21" presStyleCnt="0"/>
      <dgm:spPr/>
    </dgm:pt>
    <dgm:pt modelId="{CB3CB61F-FDF1-446E-8C46-69C8AAAA18FC}" type="pres">
      <dgm:prSet presAssocID="{C7E3316F-8CFA-4211-A5EF-26B1D401E277}" presName="level2Shape" presStyleLbl="node4" presStyleIdx="12" presStyleCnt="30"/>
      <dgm:spPr/>
    </dgm:pt>
    <dgm:pt modelId="{60AF8901-845C-4BCA-BEA5-C9C70D3D770A}" type="pres">
      <dgm:prSet presAssocID="{C7E3316F-8CFA-4211-A5EF-26B1D401E277}" presName="hierChild3" presStyleCnt="0"/>
      <dgm:spPr/>
    </dgm:pt>
    <dgm:pt modelId="{1B2C4FE6-62CB-4FCB-AE86-C30AB8485664}" type="pres">
      <dgm:prSet presAssocID="{98112FDD-2BCD-49BF-B254-CCDE9F20F620}" presName="Name19" presStyleLbl="parChTrans1D4" presStyleIdx="13" presStyleCnt="30"/>
      <dgm:spPr/>
    </dgm:pt>
    <dgm:pt modelId="{146E8053-D165-4C95-8884-D02C7720FD8D}" type="pres">
      <dgm:prSet presAssocID="{7D83CAAF-47D1-4566-9536-71E43A038399}" presName="Name21" presStyleCnt="0"/>
      <dgm:spPr/>
    </dgm:pt>
    <dgm:pt modelId="{170B02FA-07F8-422A-98EA-5B7117F37391}" type="pres">
      <dgm:prSet presAssocID="{7D83CAAF-47D1-4566-9536-71E43A038399}" presName="level2Shape" presStyleLbl="node4" presStyleIdx="13" presStyleCnt="30"/>
      <dgm:spPr/>
    </dgm:pt>
    <dgm:pt modelId="{0C78B371-E031-4D81-BECF-FB91D06AC72E}" type="pres">
      <dgm:prSet presAssocID="{7D83CAAF-47D1-4566-9536-71E43A038399}" presName="hierChild3" presStyleCnt="0"/>
      <dgm:spPr/>
    </dgm:pt>
    <dgm:pt modelId="{F70FBEF4-1FF1-4A89-A56E-3D2A4FDBC431}" type="pres">
      <dgm:prSet presAssocID="{E01B31D4-739F-406A-9343-8BB2F7B9CEAE}" presName="Name19" presStyleLbl="parChTrans1D4" presStyleIdx="14" presStyleCnt="30"/>
      <dgm:spPr/>
    </dgm:pt>
    <dgm:pt modelId="{4EFE7B85-63C9-4B54-9684-F03A21F56C77}" type="pres">
      <dgm:prSet presAssocID="{08B4A5ED-309D-4205-91FB-64358B52D7FC}" presName="Name21" presStyleCnt="0"/>
      <dgm:spPr/>
    </dgm:pt>
    <dgm:pt modelId="{EB8AAD80-CA25-42B0-BD34-DB5623ADED85}" type="pres">
      <dgm:prSet presAssocID="{08B4A5ED-309D-4205-91FB-64358B52D7FC}" presName="level2Shape" presStyleLbl="node4" presStyleIdx="14" presStyleCnt="30"/>
      <dgm:spPr/>
    </dgm:pt>
    <dgm:pt modelId="{6212FE91-DFD7-4979-B20E-0E93C9A2E3CA}" type="pres">
      <dgm:prSet presAssocID="{08B4A5ED-309D-4205-91FB-64358B52D7FC}" presName="hierChild3" presStyleCnt="0"/>
      <dgm:spPr/>
    </dgm:pt>
    <dgm:pt modelId="{FF9BFBFC-B470-43AB-A891-5CDB03FF1AAC}" type="pres">
      <dgm:prSet presAssocID="{1EAD9EDC-2FAD-4A73-B516-A3D37ABD14D8}" presName="Name19" presStyleLbl="parChTrans1D4" presStyleIdx="15" presStyleCnt="30"/>
      <dgm:spPr/>
    </dgm:pt>
    <dgm:pt modelId="{96D591F5-5B9C-4BE6-A493-EB131F99D6B9}" type="pres">
      <dgm:prSet presAssocID="{B569038C-CD71-4038-B3C6-DF886E0A2DD3}" presName="Name21" presStyleCnt="0"/>
      <dgm:spPr/>
    </dgm:pt>
    <dgm:pt modelId="{E393B305-CB08-4119-8AE6-E52AEFEDD871}" type="pres">
      <dgm:prSet presAssocID="{B569038C-CD71-4038-B3C6-DF886E0A2DD3}" presName="level2Shape" presStyleLbl="node4" presStyleIdx="15" presStyleCnt="30"/>
      <dgm:spPr/>
    </dgm:pt>
    <dgm:pt modelId="{8654A771-05C2-4864-AD64-7831747E0616}" type="pres">
      <dgm:prSet presAssocID="{B569038C-CD71-4038-B3C6-DF886E0A2DD3}" presName="hierChild3" presStyleCnt="0"/>
      <dgm:spPr/>
    </dgm:pt>
    <dgm:pt modelId="{0FF4B2C2-852A-47B8-BB6A-0225336C3784}" type="pres">
      <dgm:prSet presAssocID="{067BA1C3-CF3D-4E92-AAB2-2C4B16FF8576}" presName="Name19" presStyleLbl="parChTrans1D4" presStyleIdx="16" presStyleCnt="30"/>
      <dgm:spPr/>
    </dgm:pt>
    <dgm:pt modelId="{8CA13261-BA15-4D0C-8822-A54BC4C30BCA}" type="pres">
      <dgm:prSet presAssocID="{2E104CD8-587E-49F9-94FA-F1F645FA51B9}" presName="Name21" presStyleCnt="0"/>
      <dgm:spPr/>
    </dgm:pt>
    <dgm:pt modelId="{0510E9E4-6ED7-48AA-B8E9-EC10789BE30F}" type="pres">
      <dgm:prSet presAssocID="{2E104CD8-587E-49F9-94FA-F1F645FA51B9}" presName="level2Shape" presStyleLbl="node4" presStyleIdx="16" presStyleCnt="30"/>
      <dgm:spPr/>
    </dgm:pt>
    <dgm:pt modelId="{5E0B6839-77BF-4A0F-9DEE-82D9C71A609A}" type="pres">
      <dgm:prSet presAssocID="{2E104CD8-587E-49F9-94FA-F1F645FA51B9}" presName="hierChild3" presStyleCnt="0"/>
      <dgm:spPr/>
    </dgm:pt>
    <dgm:pt modelId="{88A961C8-C88B-4E00-83FB-6AA367D8DD15}" type="pres">
      <dgm:prSet presAssocID="{B75897BA-6A9B-4BB5-800B-9777A5CEBA33}" presName="Name19" presStyleLbl="parChTrans1D4" presStyleIdx="17" presStyleCnt="30"/>
      <dgm:spPr/>
    </dgm:pt>
    <dgm:pt modelId="{61AA9566-D93B-4343-81D0-14121534EA66}" type="pres">
      <dgm:prSet presAssocID="{ABBB8203-6333-44BA-8023-4E88F12630F3}" presName="Name21" presStyleCnt="0"/>
      <dgm:spPr/>
    </dgm:pt>
    <dgm:pt modelId="{C9237079-435B-4A55-94C1-76A1C19EFC3B}" type="pres">
      <dgm:prSet presAssocID="{ABBB8203-6333-44BA-8023-4E88F12630F3}" presName="level2Shape" presStyleLbl="node4" presStyleIdx="17" presStyleCnt="30"/>
      <dgm:spPr/>
    </dgm:pt>
    <dgm:pt modelId="{54D7812B-019B-497D-A8E0-ED4B739DD76E}" type="pres">
      <dgm:prSet presAssocID="{ABBB8203-6333-44BA-8023-4E88F12630F3}" presName="hierChild3" presStyleCnt="0"/>
      <dgm:spPr/>
    </dgm:pt>
    <dgm:pt modelId="{8560769F-379C-4C4E-A161-DCFFA8944F9B}" type="pres">
      <dgm:prSet presAssocID="{ACC9E159-6DA4-402A-B64C-930B6EBFDC65}" presName="Name19" presStyleLbl="parChTrans1D4" presStyleIdx="18" presStyleCnt="30"/>
      <dgm:spPr/>
    </dgm:pt>
    <dgm:pt modelId="{3A949610-FFCF-4B98-AB7E-BD851EB03F63}" type="pres">
      <dgm:prSet presAssocID="{C11C2531-637F-4AB1-9392-9BF1E7A8F7F5}" presName="Name21" presStyleCnt="0"/>
      <dgm:spPr/>
    </dgm:pt>
    <dgm:pt modelId="{05C3FA46-0C73-48EC-B631-5A2C86015FD6}" type="pres">
      <dgm:prSet presAssocID="{C11C2531-637F-4AB1-9392-9BF1E7A8F7F5}" presName="level2Shape" presStyleLbl="node4" presStyleIdx="18" presStyleCnt="30"/>
      <dgm:spPr/>
    </dgm:pt>
    <dgm:pt modelId="{4DCDAB67-77D4-4A15-84D5-4AFF84336BC8}" type="pres">
      <dgm:prSet presAssocID="{C11C2531-637F-4AB1-9392-9BF1E7A8F7F5}" presName="hierChild3" presStyleCnt="0"/>
      <dgm:spPr/>
    </dgm:pt>
    <dgm:pt modelId="{3A4C664C-87EE-4517-8517-7AAB4EDC79F1}" type="pres">
      <dgm:prSet presAssocID="{1B32CCF0-BF26-4BA3-B87E-B22387DFCD27}" presName="Name19" presStyleLbl="parChTrans1D4" presStyleIdx="19" presStyleCnt="30"/>
      <dgm:spPr/>
    </dgm:pt>
    <dgm:pt modelId="{50BA1449-6396-4B69-8D5A-38ED7CDBD1A1}" type="pres">
      <dgm:prSet presAssocID="{F4B4EC53-E1BC-4E4C-A9C5-4C21C7CEF609}" presName="Name21" presStyleCnt="0"/>
      <dgm:spPr/>
    </dgm:pt>
    <dgm:pt modelId="{A1C57E92-A7D1-4C12-A3D4-AE901DD1D773}" type="pres">
      <dgm:prSet presAssocID="{F4B4EC53-E1BC-4E4C-A9C5-4C21C7CEF609}" presName="level2Shape" presStyleLbl="node4" presStyleIdx="19" presStyleCnt="30"/>
      <dgm:spPr/>
    </dgm:pt>
    <dgm:pt modelId="{AD36995D-A6DC-47EB-A707-3888E463E0D7}" type="pres">
      <dgm:prSet presAssocID="{F4B4EC53-E1BC-4E4C-A9C5-4C21C7CEF609}" presName="hierChild3" presStyleCnt="0"/>
      <dgm:spPr/>
    </dgm:pt>
    <dgm:pt modelId="{8724F2D0-1E86-4EF4-ACC9-BCF8FB98F11A}" type="pres">
      <dgm:prSet presAssocID="{AD2FAB06-0C24-4DA2-AF18-9C10A1D946C7}" presName="Name19" presStyleLbl="parChTrans1D4" presStyleIdx="20" presStyleCnt="30"/>
      <dgm:spPr/>
    </dgm:pt>
    <dgm:pt modelId="{1D171D88-1321-489B-A94F-8B4394FEB13E}" type="pres">
      <dgm:prSet presAssocID="{8A223836-6278-40C7-BD93-C8CF84A82446}" presName="Name21" presStyleCnt="0"/>
      <dgm:spPr/>
    </dgm:pt>
    <dgm:pt modelId="{0C819D5C-A4D2-4757-B37F-9F941A14B3BB}" type="pres">
      <dgm:prSet presAssocID="{8A223836-6278-40C7-BD93-C8CF84A82446}" presName="level2Shape" presStyleLbl="node4" presStyleIdx="20" presStyleCnt="30"/>
      <dgm:spPr/>
    </dgm:pt>
    <dgm:pt modelId="{11B0B28E-F3BF-420F-9D86-8EB9324295CA}" type="pres">
      <dgm:prSet presAssocID="{8A223836-6278-40C7-BD93-C8CF84A82446}" presName="hierChild3" presStyleCnt="0"/>
      <dgm:spPr/>
    </dgm:pt>
    <dgm:pt modelId="{390D9B1B-1DC2-4E5C-80E3-ED8AC5187279}" type="pres">
      <dgm:prSet presAssocID="{1E551F5A-4BB3-435F-813A-F04691D87AEC}" presName="Name19" presStyleLbl="parChTrans1D4" presStyleIdx="21" presStyleCnt="30"/>
      <dgm:spPr/>
    </dgm:pt>
    <dgm:pt modelId="{723338C8-587B-4D30-9663-CAD24E1D06BD}" type="pres">
      <dgm:prSet presAssocID="{5CB604C9-71EB-4B7B-BBD0-8AEC5570B1B2}" presName="Name21" presStyleCnt="0"/>
      <dgm:spPr/>
    </dgm:pt>
    <dgm:pt modelId="{276DB10C-BD00-4A8D-8CF6-2EC7AEC20509}" type="pres">
      <dgm:prSet presAssocID="{5CB604C9-71EB-4B7B-BBD0-8AEC5570B1B2}" presName="level2Shape" presStyleLbl="node4" presStyleIdx="21" presStyleCnt="30"/>
      <dgm:spPr/>
    </dgm:pt>
    <dgm:pt modelId="{7EF8CFBD-1864-48A3-A9E1-6BD74E0E92C2}" type="pres">
      <dgm:prSet presAssocID="{5CB604C9-71EB-4B7B-BBD0-8AEC5570B1B2}" presName="hierChild3" presStyleCnt="0"/>
      <dgm:spPr/>
    </dgm:pt>
    <dgm:pt modelId="{A716DF32-1618-41D9-93A7-97423053729E}" type="pres">
      <dgm:prSet presAssocID="{88337F73-8D3C-43B2-9312-4F1E372C7D96}" presName="Name19" presStyleLbl="parChTrans1D4" presStyleIdx="22" presStyleCnt="30"/>
      <dgm:spPr/>
    </dgm:pt>
    <dgm:pt modelId="{F9AFA376-B61C-424C-B404-19CCDD2D56CD}" type="pres">
      <dgm:prSet presAssocID="{4A3B7F7A-A3A8-432E-99AF-72C8067598CC}" presName="Name21" presStyleCnt="0"/>
      <dgm:spPr/>
    </dgm:pt>
    <dgm:pt modelId="{CE09C210-04F9-4C18-A76E-8151F1CE5C90}" type="pres">
      <dgm:prSet presAssocID="{4A3B7F7A-A3A8-432E-99AF-72C8067598CC}" presName="level2Shape" presStyleLbl="node4" presStyleIdx="22" presStyleCnt="30"/>
      <dgm:spPr/>
    </dgm:pt>
    <dgm:pt modelId="{FBDF4456-44B7-4F9D-B0ED-F0C672DD0449}" type="pres">
      <dgm:prSet presAssocID="{4A3B7F7A-A3A8-432E-99AF-72C8067598CC}" presName="hierChild3" presStyleCnt="0"/>
      <dgm:spPr/>
    </dgm:pt>
    <dgm:pt modelId="{F6E52A07-78F7-4E6F-B4CF-4C79965CF0F4}" type="pres">
      <dgm:prSet presAssocID="{362C4A10-263B-4FB7-BD20-0AA43D18F90F}" presName="Name19" presStyleLbl="parChTrans1D4" presStyleIdx="23" presStyleCnt="30"/>
      <dgm:spPr/>
    </dgm:pt>
    <dgm:pt modelId="{349BD67D-D4B8-4908-A3D1-91892CD1FE4B}" type="pres">
      <dgm:prSet presAssocID="{5A933950-B6E2-4EB3-9ED6-088E0F2F3FDA}" presName="Name21" presStyleCnt="0"/>
      <dgm:spPr/>
    </dgm:pt>
    <dgm:pt modelId="{03082886-8776-4731-AE66-E784EDE505B2}" type="pres">
      <dgm:prSet presAssocID="{5A933950-B6E2-4EB3-9ED6-088E0F2F3FDA}" presName="level2Shape" presStyleLbl="node4" presStyleIdx="23" presStyleCnt="30"/>
      <dgm:spPr/>
    </dgm:pt>
    <dgm:pt modelId="{8424CB33-0CD5-4C35-B5CF-E62531FE549F}" type="pres">
      <dgm:prSet presAssocID="{5A933950-B6E2-4EB3-9ED6-088E0F2F3FDA}" presName="hierChild3" presStyleCnt="0"/>
      <dgm:spPr/>
    </dgm:pt>
    <dgm:pt modelId="{1ACA8385-1C01-4DEA-8843-A0A88EB3E481}" type="pres">
      <dgm:prSet presAssocID="{0265B3E4-6864-4695-AAEE-4E2FD7C670C0}" presName="Name19" presStyleLbl="parChTrans1D4" presStyleIdx="24" presStyleCnt="30"/>
      <dgm:spPr/>
    </dgm:pt>
    <dgm:pt modelId="{28785794-FD99-4305-91E9-52C31CA474A6}" type="pres">
      <dgm:prSet presAssocID="{5F041369-F630-40F8-B4D3-201830E3F34D}" presName="Name21" presStyleCnt="0"/>
      <dgm:spPr/>
    </dgm:pt>
    <dgm:pt modelId="{0596FF9D-7B95-4654-8775-3F6B3FC9773D}" type="pres">
      <dgm:prSet presAssocID="{5F041369-F630-40F8-B4D3-201830E3F34D}" presName="level2Shape" presStyleLbl="node4" presStyleIdx="24" presStyleCnt="30"/>
      <dgm:spPr/>
    </dgm:pt>
    <dgm:pt modelId="{93D3289F-F0EE-43C5-AD27-DEC6DA2DC2AD}" type="pres">
      <dgm:prSet presAssocID="{5F041369-F630-40F8-B4D3-201830E3F34D}" presName="hierChild3" presStyleCnt="0"/>
      <dgm:spPr/>
    </dgm:pt>
    <dgm:pt modelId="{A2A59FA7-55BB-4930-A6EC-C75FF82ACD90}" type="pres">
      <dgm:prSet presAssocID="{50277844-B895-4A7A-91C8-0422F5911586}" presName="Name19" presStyleLbl="parChTrans1D4" presStyleIdx="25" presStyleCnt="30"/>
      <dgm:spPr/>
    </dgm:pt>
    <dgm:pt modelId="{29609E3D-C02F-42CC-8800-77FA0BBD83A0}" type="pres">
      <dgm:prSet presAssocID="{2B03DF2A-18C6-4371-A429-1EA2916C0C63}" presName="Name21" presStyleCnt="0"/>
      <dgm:spPr/>
    </dgm:pt>
    <dgm:pt modelId="{3B0E615F-4897-4884-8A2E-7A046B85BBB1}" type="pres">
      <dgm:prSet presAssocID="{2B03DF2A-18C6-4371-A429-1EA2916C0C63}" presName="level2Shape" presStyleLbl="node4" presStyleIdx="25" presStyleCnt="30"/>
      <dgm:spPr/>
    </dgm:pt>
    <dgm:pt modelId="{DAC9484A-75AB-40E8-A0EB-F8130B6C4F72}" type="pres">
      <dgm:prSet presAssocID="{2B03DF2A-18C6-4371-A429-1EA2916C0C63}" presName="hierChild3" presStyleCnt="0"/>
      <dgm:spPr/>
    </dgm:pt>
    <dgm:pt modelId="{7371E63E-130E-4225-8A09-79EE23DC9D99}" type="pres">
      <dgm:prSet presAssocID="{E6F0F3ED-620E-4B6F-A29A-E9A9DCE82001}" presName="Name19" presStyleLbl="parChTrans1D4" presStyleIdx="26" presStyleCnt="30"/>
      <dgm:spPr/>
    </dgm:pt>
    <dgm:pt modelId="{E748E548-C51F-437B-9678-7DE42A97725A}" type="pres">
      <dgm:prSet presAssocID="{762A877F-7BC7-430F-80E5-5CFB479CF8D4}" presName="Name21" presStyleCnt="0"/>
      <dgm:spPr/>
    </dgm:pt>
    <dgm:pt modelId="{2A89F0B3-4A5F-402D-B2D2-6BAC85B444E4}" type="pres">
      <dgm:prSet presAssocID="{762A877F-7BC7-430F-80E5-5CFB479CF8D4}" presName="level2Shape" presStyleLbl="node4" presStyleIdx="26" presStyleCnt="30"/>
      <dgm:spPr/>
    </dgm:pt>
    <dgm:pt modelId="{0B51D1B4-9A66-436E-BFA2-3635BC4734EE}" type="pres">
      <dgm:prSet presAssocID="{762A877F-7BC7-430F-80E5-5CFB479CF8D4}" presName="hierChild3" presStyleCnt="0"/>
      <dgm:spPr/>
    </dgm:pt>
    <dgm:pt modelId="{A2D76E07-8EB1-4C25-8F9A-63C2FFE8B312}" type="pres">
      <dgm:prSet presAssocID="{CDF9EC8A-2C8F-4E07-ACA5-A1D4CBB2B21B}" presName="Name19" presStyleLbl="parChTrans1D4" presStyleIdx="27" presStyleCnt="30"/>
      <dgm:spPr/>
    </dgm:pt>
    <dgm:pt modelId="{472A7D87-E1DF-4A8D-8102-658B6A23FC5D}" type="pres">
      <dgm:prSet presAssocID="{BC468116-2B36-4BED-BD18-730365BAE760}" presName="Name21" presStyleCnt="0"/>
      <dgm:spPr/>
    </dgm:pt>
    <dgm:pt modelId="{5C42DA48-D31F-4B58-91F5-7A70738E0A8D}" type="pres">
      <dgm:prSet presAssocID="{BC468116-2B36-4BED-BD18-730365BAE760}" presName="level2Shape" presStyleLbl="node4" presStyleIdx="27" presStyleCnt="30"/>
      <dgm:spPr/>
    </dgm:pt>
    <dgm:pt modelId="{0A2C15E6-09B2-4451-A9EF-E44CDDC21A5F}" type="pres">
      <dgm:prSet presAssocID="{BC468116-2B36-4BED-BD18-730365BAE760}" presName="hierChild3" presStyleCnt="0"/>
      <dgm:spPr/>
    </dgm:pt>
    <dgm:pt modelId="{613FCA59-4A0A-4635-8301-A4CB0A914465}" type="pres">
      <dgm:prSet presAssocID="{1F85342C-0EDA-46EC-A213-CB2BB16B2906}" presName="Name19" presStyleLbl="parChTrans1D4" presStyleIdx="28" presStyleCnt="30"/>
      <dgm:spPr/>
    </dgm:pt>
    <dgm:pt modelId="{620E9397-1E40-4FE2-BF7A-CF58C9805599}" type="pres">
      <dgm:prSet presAssocID="{4E0F5AE7-FC20-4DD8-9EB2-FA1DCBEEF994}" presName="Name21" presStyleCnt="0"/>
      <dgm:spPr/>
    </dgm:pt>
    <dgm:pt modelId="{CA22763F-9C4A-4A29-BD58-933CF219B83F}" type="pres">
      <dgm:prSet presAssocID="{4E0F5AE7-FC20-4DD8-9EB2-FA1DCBEEF994}" presName="level2Shape" presStyleLbl="node4" presStyleIdx="28" presStyleCnt="30"/>
      <dgm:spPr/>
    </dgm:pt>
    <dgm:pt modelId="{3AD32F24-DBD5-4D05-B809-49DD6B186420}" type="pres">
      <dgm:prSet presAssocID="{4E0F5AE7-FC20-4DD8-9EB2-FA1DCBEEF994}" presName="hierChild3" presStyleCnt="0"/>
      <dgm:spPr/>
    </dgm:pt>
    <dgm:pt modelId="{79CE5966-4099-48FF-BB98-18AB38FFFCA8}" type="pres">
      <dgm:prSet presAssocID="{A3269AF1-9E3D-4F9A-9773-E68671DE85B9}" presName="Name19" presStyleLbl="parChTrans1D4" presStyleIdx="29" presStyleCnt="30"/>
      <dgm:spPr/>
    </dgm:pt>
    <dgm:pt modelId="{BD3FB6A0-54A8-4E99-A427-4935A6B89FCA}" type="pres">
      <dgm:prSet presAssocID="{EF57EF8C-7507-4666-AEBF-0F39E4FBB91F}" presName="Name21" presStyleCnt="0"/>
      <dgm:spPr/>
    </dgm:pt>
    <dgm:pt modelId="{3FECC238-2E3D-4A2B-A903-B4E5E41F4FAF}" type="pres">
      <dgm:prSet presAssocID="{EF57EF8C-7507-4666-AEBF-0F39E4FBB91F}" presName="level2Shape" presStyleLbl="node4" presStyleIdx="29" presStyleCnt="30"/>
      <dgm:spPr/>
    </dgm:pt>
    <dgm:pt modelId="{9631DC72-BB9B-495E-A006-CC749BD938D5}" type="pres">
      <dgm:prSet presAssocID="{EF57EF8C-7507-4666-AEBF-0F39E4FBB91F}" presName="hierChild3" presStyleCnt="0"/>
      <dgm:spPr/>
    </dgm:pt>
    <dgm:pt modelId="{A731E48E-5331-440E-8EA0-59ED263768C0}" type="pres">
      <dgm:prSet presAssocID="{03D1D09C-7EFC-45AE-BD68-7EC04878440D}" presName="bgShapesFlow" presStyleCnt="0"/>
      <dgm:spPr/>
    </dgm:pt>
  </dgm:ptLst>
  <dgm:cxnLst>
    <dgm:cxn modelId="{B26DA901-4AE2-4745-8D40-308D2A7BF04E}" type="presOf" srcId="{39841750-F39D-48F3-A5FA-37DAD085B58C}" destId="{6E92981C-4AE5-436A-B748-717D48D5B0FD}" srcOrd="0" destOrd="0" presId="urn:microsoft.com/office/officeart/2005/8/layout/hierarchy6"/>
    <dgm:cxn modelId="{2514B801-4B91-46A8-971C-16280D638BD2}" type="presOf" srcId="{5F041369-F630-40F8-B4D3-201830E3F34D}" destId="{0596FF9D-7B95-4654-8775-3F6B3FC9773D}" srcOrd="0" destOrd="0" presId="urn:microsoft.com/office/officeart/2005/8/layout/hierarchy6"/>
    <dgm:cxn modelId="{F14B0103-9A80-4DCC-B7A3-2C6E588A5F06}" type="presOf" srcId="{067BA1C3-CF3D-4E92-AAB2-2C4B16FF8576}" destId="{0FF4B2C2-852A-47B8-BB6A-0225336C3784}" srcOrd="0" destOrd="0" presId="urn:microsoft.com/office/officeart/2005/8/layout/hierarchy6"/>
    <dgm:cxn modelId="{F3587B04-432A-4ED0-8DD5-4F27DEBFF847}" srcId="{07A04CFA-F2E9-4237-8674-1B36C4D881DF}" destId="{2103C0A6-3326-4F8E-826B-AF62E28934C1}" srcOrd="0" destOrd="0" parTransId="{C385994F-AC92-4882-ACF3-86A47FE4A16D}" sibTransId="{9F592054-2121-41E1-A947-46E1B5B409F5}"/>
    <dgm:cxn modelId="{81A66705-639F-4F76-B895-3567B4A746C4}" type="presOf" srcId="{70C9A426-0619-4930-BEC1-6DBE3834C7A2}" destId="{20C6A423-6007-4D45-88D3-C4A5300A0FA8}" srcOrd="0" destOrd="0" presId="urn:microsoft.com/office/officeart/2005/8/layout/hierarchy6"/>
    <dgm:cxn modelId="{CD499308-260F-4CAD-840A-4334A129F086}" type="presOf" srcId="{A3269AF1-9E3D-4F9A-9773-E68671DE85B9}" destId="{79CE5966-4099-48FF-BB98-18AB38FFFCA8}" srcOrd="0" destOrd="0" presId="urn:microsoft.com/office/officeart/2005/8/layout/hierarchy6"/>
    <dgm:cxn modelId="{AFF85D0E-7DEC-4B64-A039-90804F5796A7}" type="presOf" srcId="{DE600100-4C4E-4985-9D17-1F0D279F9334}" destId="{E7E04B68-2AA3-474B-80AC-857BAB4C811C}" srcOrd="0" destOrd="0" presId="urn:microsoft.com/office/officeart/2005/8/layout/hierarchy6"/>
    <dgm:cxn modelId="{F8D95D10-BDF4-4870-8E1F-97D6B7CBB9FA}" type="presOf" srcId="{4E0F5AE7-FC20-4DD8-9EB2-FA1DCBEEF994}" destId="{CA22763F-9C4A-4A29-BD58-933CF219B83F}" srcOrd="0" destOrd="0" presId="urn:microsoft.com/office/officeart/2005/8/layout/hierarchy6"/>
    <dgm:cxn modelId="{0E590115-93CB-411E-8DCA-39E3CF3B0CAC}" type="presOf" srcId="{03D1D09C-7EFC-45AE-BD68-7EC04878440D}" destId="{9E0181A2-B8A4-46E3-83D1-5A29319A5283}" srcOrd="0" destOrd="0" presId="urn:microsoft.com/office/officeart/2005/8/layout/hierarchy6"/>
    <dgm:cxn modelId="{67C75818-38DB-41BD-9513-73D41B551C7D}" type="presOf" srcId="{812ACD53-7AEC-4F13-B469-AF9D2CD0FAC9}" destId="{306C44EB-AF95-4ED9-B35A-33DF73D16A1B}" srcOrd="0" destOrd="0" presId="urn:microsoft.com/office/officeart/2005/8/layout/hierarchy6"/>
    <dgm:cxn modelId="{98091D1E-1609-4B82-B2C6-D68449B9E6D8}" srcId="{812ACD53-7AEC-4F13-B469-AF9D2CD0FAC9}" destId="{C2BC82A2-7B0F-489A-99C8-24035BF8577E}" srcOrd="0" destOrd="0" parTransId="{E8D84AA5-B41F-4C78-B2FB-33B13C3B97D3}" sibTransId="{1C7C5419-099F-4920-80DC-B07195758BA9}"/>
    <dgm:cxn modelId="{7CE10920-F791-4796-A7D8-B3A4552D82C7}" type="presOf" srcId="{BC468116-2B36-4BED-BD18-730365BAE760}" destId="{5C42DA48-D31F-4B58-91F5-7A70738E0A8D}" srcOrd="0" destOrd="0" presId="urn:microsoft.com/office/officeart/2005/8/layout/hierarchy6"/>
    <dgm:cxn modelId="{F25F9E20-109B-46F5-A9AE-6FAD30C026E1}" srcId="{8E5F7C58-CEE8-465D-9DDD-9B8D85D0F0D0}" destId="{812ACD53-7AEC-4F13-B469-AF9D2CD0FAC9}" srcOrd="0" destOrd="0" parTransId="{FD8544F6-AF9C-48F8-ABEC-39C6E4821994}" sibTransId="{CDF9FAB5-130E-411A-9C7E-D005F6B5EBDF}"/>
    <dgm:cxn modelId="{23651221-BB07-4234-99D7-BE5C9F3CAF1E}" type="presOf" srcId="{4A3B7F7A-A3A8-432E-99AF-72C8067598CC}" destId="{CE09C210-04F9-4C18-A76E-8151F1CE5C90}" srcOrd="0" destOrd="0" presId="urn:microsoft.com/office/officeart/2005/8/layout/hierarchy6"/>
    <dgm:cxn modelId="{9145992D-504F-4538-BADD-44D21DFA7A78}" type="presOf" srcId="{2E104CD8-587E-49F9-94FA-F1F645FA51B9}" destId="{0510E9E4-6ED7-48AA-B8E9-EC10789BE30F}" srcOrd="0" destOrd="0" presId="urn:microsoft.com/office/officeart/2005/8/layout/hierarchy6"/>
    <dgm:cxn modelId="{974C142E-E5E1-479C-9EB8-1AD6FF56EAD4}" srcId="{B708CAA9-86F8-46CF-9488-E2C32CE2E9FC}" destId="{8D72BCE3-E0F5-49BC-9C28-1F931BA27D77}" srcOrd="0" destOrd="0" parTransId="{847A01EF-28E6-4360-B8E1-733B31E79ABA}" sibTransId="{7C2CCF90-CA14-49E6-A674-D6EB98D2A061}"/>
    <dgm:cxn modelId="{1E25512E-4EE9-4244-BD48-548160BCCB1B}" type="presOf" srcId="{07A04CFA-F2E9-4237-8674-1B36C4D881DF}" destId="{1B23F770-3E69-4030-A33B-98D7D0AE8734}" srcOrd="0" destOrd="0" presId="urn:microsoft.com/office/officeart/2005/8/layout/hierarchy6"/>
    <dgm:cxn modelId="{38CD2931-EB35-4750-B333-D4A5526B96F1}" type="presOf" srcId="{C11C2531-637F-4AB1-9392-9BF1E7A8F7F5}" destId="{05C3FA46-0C73-48EC-B631-5A2C86015FD6}" srcOrd="0" destOrd="0" presId="urn:microsoft.com/office/officeart/2005/8/layout/hierarchy6"/>
    <dgm:cxn modelId="{C01C5833-3ABB-430F-9CEC-0FCBD228FC53}" type="presOf" srcId="{5A933950-B6E2-4EB3-9ED6-088E0F2F3FDA}" destId="{03082886-8776-4731-AE66-E784EDE505B2}" srcOrd="0" destOrd="0" presId="urn:microsoft.com/office/officeart/2005/8/layout/hierarchy6"/>
    <dgm:cxn modelId="{9D1CAF33-6C66-42DB-A6B3-8B16A4A331D1}" type="presOf" srcId="{0265B3E4-6864-4695-AAEE-4E2FD7C670C0}" destId="{1ACA8385-1C01-4DEA-8843-A0A88EB3E481}" srcOrd="0" destOrd="0" presId="urn:microsoft.com/office/officeart/2005/8/layout/hierarchy6"/>
    <dgm:cxn modelId="{1C1D9334-4148-4B00-8AB3-5C2B70B70A04}" type="presOf" srcId="{CBCA0635-785A-443D-AD52-09947072F9AB}" destId="{BB3D5563-82C8-4DEE-82D1-EE3345EAC743}" srcOrd="0" destOrd="0" presId="urn:microsoft.com/office/officeart/2005/8/layout/hierarchy6"/>
    <dgm:cxn modelId="{F7CD7436-0C48-488F-90CA-BF80D0B7A0FB}" type="presOf" srcId="{98112FDD-2BCD-49BF-B254-CCDE9F20F620}" destId="{1B2C4FE6-62CB-4FCB-AE86-C30AB8485664}" srcOrd="0" destOrd="0" presId="urn:microsoft.com/office/officeart/2005/8/layout/hierarchy6"/>
    <dgm:cxn modelId="{0F91A636-4C42-47FC-A6CE-B02BACDDCC0F}" type="presOf" srcId="{762A877F-7BC7-430F-80E5-5CFB479CF8D4}" destId="{2A89F0B3-4A5F-402D-B2D2-6BAC85B444E4}" srcOrd="0" destOrd="0" presId="urn:microsoft.com/office/officeart/2005/8/layout/hierarchy6"/>
    <dgm:cxn modelId="{7A91E236-1EC7-4388-8751-AD9B5451A8BC}" type="presOf" srcId="{FD8544F6-AF9C-48F8-ABEC-39C6E4821994}" destId="{3578F67F-BDEE-4853-AEC0-3D949E2E944F}" srcOrd="0" destOrd="0" presId="urn:microsoft.com/office/officeart/2005/8/layout/hierarchy6"/>
    <dgm:cxn modelId="{E8E58D3E-5C2A-430A-96A5-F4BD50151E9E}" type="presOf" srcId="{8E5F7C58-CEE8-465D-9DDD-9B8D85D0F0D0}" destId="{0C168A01-2D99-4E48-9E01-86BFCDD9F483}" srcOrd="0" destOrd="0" presId="urn:microsoft.com/office/officeart/2005/8/layout/hierarchy6"/>
    <dgm:cxn modelId="{8600DF41-1583-493F-BC9F-05D29656F818}" type="presOf" srcId="{E8D84AA5-B41F-4C78-B2FB-33B13C3B97D3}" destId="{4CBB043C-83FD-4DB6-94BB-7F3820BAC711}" srcOrd="0" destOrd="0" presId="urn:microsoft.com/office/officeart/2005/8/layout/hierarchy6"/>
    <dgm:cxn modelId="{DD0F0462-60EC-4CCA-999A-CDBCCA5782B9}" type="presOf" srcId="{255E93DA-1485-4793-9052-EC0B7A459EA0}" destId="{A47BE078-04D4-424D-A42C-397288A6741D}" srcOrd="0" destOrd="0" presId="urn:microsoft.com/office/officeart/2005/8/layout/hierarchy6"/>
    <dgm:cxn modelId="{7292D842-B13D-4413-BBA7-EAB9EFF04B0E}" type="presOf" srcId="{FF3E9478-FE48-4812-9145-84E8BF507485}" destId="{A8D58061-88EB-49AE-AAE4-E89B878E6B10}" srcOrd="0" destOrd="0" presId="urn:microsoft.com/office/officeart/2005/8/layout/hierarchy6"/>
    <dgm:cxn modelId="{7C254463-E191-4496-A41D-73DFA2CBE62D}" type="presOf" srcId="{8D72BCE3-E0F5-49BC-9C28-1F931BA27D77}" destId="{48612FDD-5ADF-444F-B84F-81ED1165A9C9}" srcOrd="0" destOrd="0" presId="urn:microsoft.com/office/officeart/2005/8/layout/hierarchy6"/>
    <dgm:cxn modelId="{DCA4A444-F745-459C-BB95-591982BA4E9C}" srcId="{1B319EEB-3895-4B4E-89E4-D1194D1AEAEE}" destId="{255E93DA-1485-4793-9052-EC0B7A459EA0}" srcOrd="0" destOrd="0" parTransId="{74888ED6-59AE-42FC-A073-C6415D9A4009}" sibTransId="{47EFC7ED-F0C5-469A-9274-491127AE4CA8}"/>
    <dgm:cxn modelId="{109F7346-9216-4B48-8D91-2C65E125B132}" srcId="{2103C0A6-3326-4F8E-826B-AF62E28934C1}" destId="{DE600100-4C4E-4985-9D17-1F0D279F9334}" srcOrd="0" destOrd="0" parTransId="{B971A8FA-3A10-4CDC-90AF-D8FEA0E27473}" sibTransId="{40649211-1CD2-45E1-A28E-2E3BEFE9401A}"/>
    <dgm:cxn modelId="{A7ED3467-82BC-4764-9F35-6E898D03571B}" srcId="{24EFA2BB-99EB-4FE3-9AE3-48187936716A}" destId="{4A3B7F7A-A3A8-432E-99AF-72C8067598CC}" srcOrd="7" destOrd="0" parTransId="{88337F73-8D3C-43B2-9312-4F1E372C7D96}" sibTransId="{D82479A5-1A74-466E-A1E0-E8AF3597F46B}"/>
    <dgm:cxn modelId="{64D71968-BEDC-4768-A401-6B8724ECB9E4}" srcId="{24EFA2BB-99EB-4FE3-9AE3-48187936716A}" destId="{218205EA-8A47-474D-998E-617131E2BF05}" srcOrd="2" destOrd="0" parTransId="{70C9A426-0619-4930-BEC1-6DBE3834C7A2}" sibTransId="{0526B4DE-2B39-4B7C-9A4B-6F40EAD15FBD}"/>
    <dgm:cxn modelId="{7941DF69-FF7D-42E1-830A-86A76C362F43}" srcId="{24EFA2BB-99EB-4FE3-9AE3-48187936716A}" destId="{5CB604C9-71EB-4B7B-BBD0-8AEC5570B1B2}" srcOrd="6" destOrd="0" parTransId="{1E551F5A-4BB3-435F-813A-F04691D87AEC}" sibTransId="{7850609B-6A4C-49D7-8EAC-0AA4231BA782}"/>
    <dgm:cxn modelId="{7AF9DA4A-1C5D-4622-AAF0-DDA13C88DDF7}" type="presOf" srcId="{24EFA2BB-99EB-4FE3-9AE3-48187936716A}" destId="{064AAFBE-B3AB-4CF9-996E-80294979618A}" srcOrd="0" destOrd="0" presId="urn:microsoft.com/office/officeart/2005/8/layout/hierarchy6"/>
    <dgm:cxn modelId="{DAF5134D-2F75-4E48-B9F2-7E78D22DDB69}" srcId="{24EFA2BB-99EB-4FE3-9AE3-48187936716A}" destId="{2B03DF2A-18C6-4371-A429-1EA2916C0C63}" srcOrd="10" destOrd="0" parTransId="{50277844-B895-4A7A-91C8-0422F5911586}" sibTransId="{034A24AB-11AA-4706-9B5A-FAEBC7B9ABAF}"/>
    <dgm:cxn modelId="{5A7E884E-850F-4BE7-905A-28489AB0E54A}" srcId="{24EFA2BB-99EB-4FE3-9AE3-48187936716A}" destId="{44208127-65D3-4364-9B55-0F1EB4AC3266}" srcOrd="3" destOrd="0" parTransId="{3596BA9C-FB6D-4F65-9CA1-8D4272392F78}" sibTransId="{2D58D655-1475-479D-86BD-B3995D95CF2B}"/>
    <dgm:cxn modelId="{5F2A3052-8C2F-423D-9037-6B02D81776EB}" type="presOf" srcId="{5CB604C9-71EB-4B7B-BBD0-8AEC5570B1B2}" destId="{276DB10C-BD00-4A8D-8CF6-2EC7AEC20509}" srcOrd="0" destOrd="0" presId="urn:microsoft.com/office/officeart/2005/8/layout/hierarchy6"/>
    <dgm:cxn modelId="{ADE83172-6B63-4B20-88A6-ACBE1C874006}" srcId="{2B03DF2A-18C6-4371-A429-1EA2916C0C63}" destId="{762A877F-7BC7-430F-80E5-5CFB479CF8D4}" srcOrd="0" destOrd="0" parTransId="{E6F0F3ED-620E-4B6F-A29A-E9A9DCE82001}" sibTransId="{B6CE8222-C151-48BB-8A34-850A46EC56E6}"/>
    <dgm:cxn modelId="{318D7654-190C-4699-AE6E-8459631983FF}" type="presOf" srcId="{362C4A10-263B-4FB7-BD20-0AA43D18F90F}" destId="{F6E52A07-78F7-4E6F-B4CF-4C79965CF0F4}" srcOrd="0" destOrd="0" presId="urn:microsoft.com/office/officeart/2005/8/layout/hierarchy6"/>
    <dgm:cxn modelId="{3679A974-4AC4-4A2E-87D5-01A79F4EEC4E}" type="presOf" srcId="{88337F73-8D3C-43B2-9312-4F1E372C7D96}" destId="{A716DF32-1618-41D9-93A7-97423053729E}" srcOrd="0" destOrd="0" presId="urn:microsoft.com/office/officeart/2005/8/layout/hierarchy6"/>
    <dgm:cxn modelId="{DE6DA955-4802-4604-8F14-02A6EEA2AFE4}" srcId="{08B4A5ED-309D-4205-91FB-64358B52D7FC}" destId="{B569038C-CD71-4038-B3C6-DF886E0A2DD3}" srcOrd="0" destOrd="0" parTransId="{1EAD9EDC-2FAD-4A73-B516-A3D37ABD14D8}" sibTransId="{951FDD2D-0523-4C3C-90E7-6DCDFD331934}"/>
    <dgm:cxn modelId="{511C2077-246C-433B-BA79-91A7EF8D4B49}" type="presOf" srcId="{2B03DF2A-18C6-4371-A429-1EA2916C0C63}" destId="{3B0E615F-4897-4884-8A2E-7A046B85BBB1}" srcOrd="0" destOrd="0" presId="urn:microsoft.com/office/officeart/2005/8/layout/hierarchy6"/>
    <dgm:cxn modelId="{8A648678-D48C-4ED3-9D9E-F633F46606D9}" type="presOf" srcId="{B75897BA-6A9B-4BB5-800B-9777A5CEBA33}" destId="{88A961C8-C88B-4E00-83FB-6AA367D8DD15}" srcOrd="0" destOrd="0" presId="urn:microsoft.com/office/officeart/2005/8/layout/hierarchy6"/>
    <dgm:cxn modelId="{76A94A79-D6CD-4428-8436-38A5EAE04AED}" type="presOf" srcId="{ABBB8203-6333-44BA-8023-4E88F12630F3}" destId="{C9237079-435B-4A55-94C1-76A1C19EFC3B}" srcOrd="0" destOrd="0" presId="urn:microsoft.com/office/officeart/2005/8/layout/hierarchy6"/>
    <dgm:cxn modelId="{551EF159-32DA-4BAC-B188-0FCF5F126649}" srcId="{2E104CD8-587E-49F9-94FA-F1F645FA51B9}" destId="{ABBB8203-6333-44BA-8023-4E88F12630F3}" srcOrd="0" destOrd="0" parTransId="{B75897BA-6A9B-4BB5-800B-9777A5CEBA33}" sibTransId="{D66ECE1D-17D5-4323-8291-94D7E7C99EB9}"/>
    <dgm:cxn modelId="{6C1BE67C-65F4-40AC-82C7-67B53F046880}" srcId="{44208127-65D3-4364-9B55-0F1EB4AC3266}" destId="{C7E3316F-8CFA-4211-A5EF-26B1D401E277}" srcOrd="0" destOrd="0" parTransId="{EB85C3A8-8A9E-4922-8EBA-AAE729083719}" sibTransId="{23B8F88A-574D-42AA-ADFB-5FC847F1AB32}"/>
    <dgm:cxn modelId="{3211557D-9B97-4E9A-82C5-3E5B9CDC4C08}" type="presOf" srcId="{1B32CCF0-BF26-4BA3-B87E-B22387DFCD27}" destId="{3A4C664C-87EE-4517-8517-7AAB4EDC79F1}" srcOrd="0" destOrd="0" presId="urn:microsoft.com/office/officeart/2005/8/layout/hierarchy6"/>
    <dgm:cxn modelId="{7B233D80-DAAF-478E-9547-F2ECE781F60A}" srcId="{C7E3316F-8CFA-4211-A5EF-26B1D401E277}" destId="{7D83CAAF-47D1-4566-9536-71E43A038399}" srcOrd="0" destOrd="0" parTransId="{98112FDD-2BCD-49BF-B254-CCDE9F20F620}" sibTransId="{3B3E298D-36C3-46E1-912A-82E5328E66FC}"/>
    <dgm:cxn modelId="{4AD7CB83-52A1-4EB5-BB01-B6C0F5CACA45}" type="presOf" srcId="{C2BC82A2-7B0F-489A-99C8-24035BF8577E}" destId="{33FC9D95-C8E9-4E48-8609-54F977B3D85D}" srcOrd="0" destOrd="0" presId="urn:microsoft.com/office/officeart/2005/8/layout/hierarchy6"/>
    <dgm:cxn modelId="{DBCECF85-B0A5-4F98-827B-311F128FC9EF}" srcId="{24EFA2BB-99EB-4FE3-9AE3-48187936716A}" destId="{5A933950-B6E2-4EB3-9ED6-088E0F2F3FDA}" srcOrd="8" destOrd="0" parTransId="{362C4A10-263B-4FB7-BD20-0AA43D18F90F}" sibTransId="{5EDE10C6-8FF0-48A7-8319-9323ADB31FAE}"/>
    <dgm:cxn modelId="{6534EE8C-AD62-4852-9ED8-F45859130B59}" type="presOf" srcId="{1EAD9EDC-2FAD-4A73-B516-A3D37ABD14D8}" destId="{FF9BFBFC-B470-43AB-A891-5CDB03FF1AAC}" srcOrd="0" destOrd="0" presId="urn:microsoft.com/office/officeart/2005/8/layout/hierarchy6"/>
    <dgm:cxn modelId="{80285C91-795C-4D46-B182-FAC0E466021F}" type="presOf" srcId="{8A223836-6278-40C7-BD93-C8CF84A82446}" destId="{0C819D5C-A4D2-4757-B37F-9F941A14B3BB}" srcOrd="0" destOrd="0" presId="urn:microsoft.com/office/officeart/2005/8/layout/hierarchy6"/>
    <dgm:cxn modelId="{301DF292-C1BA-484D-8150-BCB83BDD3560}" srcId="{255E93DA-1485-4793-9052-EC0B7A459EA0}" destId="{24EFA2BB-99EB-4FE3-9AE3-48187936716A}" srcOrd="0" destOrd="0" parTransId="{5ADFFE48-3766-49BA-92B8-437C3D88D752}" sibTransId="{DED3905D-6796-4C3E-81CE-FD527C1EA202}"/>
    <dgm:cxn modelId="{CD2DBA93-996A-46F7-A4FD-CF5266D675CF}" srcId="{24EFA2BB-99EB-4FE3-9AE3-48187936716A}" destId="{07A04CFA-F2E9-4237-8674-1B36C4D881DF}" srcOrd="0" destOrd="0" parTransId="{DFB31A5B-6955-410B-867F-8760BCE0C9DB}" sibTransId="{D0736656-04F6-48F4-B9B6-C25109D3EFEE}"/>
    <dgm:cxn modelId="{CDE2709A-500F-431C-9976-0ED30AEFA0FC}" srcId="{24EFA2BB-99EB-4FE3-9AE3-48187936716A}" destId="{4E0F5AE7-FC20-4DD8-9EB2-FA1DCBEEF994}" srcOrd="11" destOrd="0" parTransId="{1F85342C-0EDA-46EC-A213-CB2BB16B2906}" sibTransId="{600B01F6-E098-4C72-8D38-74008299CA7D}"/>
    <dgm:cxn modelId="{E2B8C49A-01D2-4930-9348-83B391C0772A}" type="presOf" srcId="{EB85C3A8-8A9E-4922-8EBA-AAE729083719}" destId="{21BC0671-AD8F-4CD8-96A9-43A20F0DBEB8}" srcOrd="0" destOrd="0" presId="urn:microsoft.com/office/officeart/2005/8/layout/hierarchy6"/>
    <dgm:cxn modelId="{181CC79A-F0B7-4443-9D2E-1DB6096ECBEF}" type="presOf" srcId="{B569038C-CD71-4038-B3C6-DF886E0A2DD3}" destId="{E393B305-CB08-4119-8AE6-E52AEFEDD871}" srcOrd="0" destOrd="0" presId="urn:microsoft.com/office/officeart/2005/8/layout/hierarchy6"/>
    <dgm:cxn modelId="{9D0E519C-6380-4C06-91C6-DDB2F05A1240}" type="presOf" srcId="{74888ED6-59AE-42FC-A073-C6415D9A4009}" destId="{A8B956E9-8802-41C1-A462-2E23C665E09A}" srcOrd="0" destOrd="0" presId="urn:microsoft.com/office/officeart/2005/8/layout/hierarchy6"/>
    <dgm:cxn modelId="{4035B3A5-0328-441A-A9F1-B90D6D159D8A}" type="presOf" srcId="{ACC9E159-6DA4-402A-B64C-930B6EBFDC65}" destId="{8560769F-379C-4C4E-A161-DCFFA8944F9B}" srcOrd="0" destOrd="0" presId="urn:microsoft.com/office/officeart/2005/8/layout/hierarchy6"/>
    <dgm:cxn modelId="{432F75A6-4864-4760-8FC8-EDC5657884BA}" type="presOf" srcId="{50277844-B895-4A7A-91C8-0422F5911586}" destId="{A2A59FA7-55BB-4930-A6EC-C75FF82ACD90}" srcOrd="0" destOrd="0" presId="urn:microsoft.com/office/officeart/2005/8/layout/hierarchy6"/>
    <dgm:cxn modelId="{04E682A7-DD47-4593-96A1-1FC1D0D30912}" srcId="{24EFA2BB-99EB-4FE3-9AE3-48187936716A}" destId="{5F041369-F630-40F8-B4D3-201830E3F34D}" srcOrd="9" destOrd="0" parTransId="{0265B3E4-6864-4695-AAEE-4E2FD7C670C0}" sibTransId="{1FB344CC-58F2-4AC4-9041-B27E19A7980D}"/>
    <dgm:cxn modelId="{BB718EA7-6059-4FB7-AF3A-8A05D50B5413}" srcId="{C11C2531-637F-4AB1-9392-9BF1E7A8F7F5}" destId="{F4B4EC53-E1BC-4E4C-A9C5-4C21C7CEF609}" srcOrd="0" destOrd="0" parTransId="{1B32CCF0-BF26-4BA3-B87E-B22387DFCD27}" sibTransId="{4AFFDD7C-1C4A-41A6-B4D5-5E4E535B1F6A}"/>
    <dgm:cxn modelId="{18C540A9-D0BC-4C68-9B00-2B7E4975DBAC}" type="presOf" srcId="{F4B4EC53-E1BC-4E4C-A9C5-4C21C7CEF609}" destId="{A1C57E92-A7D1-4C12-A3D4-AE901DD1D773}" srcOrd="0" destOrd="0" presId="urn:microsoft.com/office/officeart/2005/8/layout/hierarchy6"/>
    <dgm:cxn modelId="{131062AB-D7A7-410B-8FB1-F71C4A5EF09E}" type="presOf" srcId="{1E551F5A-4BB3-435F-813A-F04691D87AEC}" destId="{390D9B1B-1DC2-4E5C-80E3-ED8AC5187279}" srcOrd="0" destOrd="0" presId="urn:microsoft.com/office/officeart/2005/8/layout/hierarchy6"/>
    <dgm:cxn modelId="{9D48ECAB-BE8C-432C-B2C6-BBC1F957392E}" type="presOf" srcId="{7D83CAAF-47D1-4566-9536-71E43A038399}" destId="{170B02FA-07F8-422A-98EA-5B7117F37391}" srcOrd="0" destOrd="0" presId="urn:microsoft.com/office/officeart/2005/8/layout/hierarchy6"/>
    <dgm:cxn modelId="{F81B0AAF-21D3-49D7-A962-6832FD5D4465}" type="presOf" srcId="{DFB31A5B-6955-410B-867F-8760BCE0C9DB}" destId="{9D85A9F4-F974-4251-86EE-90A221B53000}" srcOrd="0" destOrd="0" presId="urn:microsoft.com/office/officeart/2005/8/layout/hierarchy6"/>
    <dgm:cxn modelId="{514E5CAF-C95E-4762-9BA2-D1F63529F2FB}" srcId="{B569038C-CD71-4038-B3C6-DF886E0A2DD3}" destId="{2E104CD8-587E-49F9-94FA-F1F645FA51B9}" srcOrd="0" destOrd="0" parTransId="{067BA1C3-CF3D-4E92-AAB2-2C4B16FF8576}" sibTransId="{54E76C9F-5BEF-4546-932D-F567804AF522}"/>
    <dgm:cxn modelId="{E45E89B0-B4A3-40E5-9569-018E63910832}" srcId="{24EFA2BB-99EB-4FE3-9AE3-48187936716A}" destId="{C11C2531-637F-4AB1-9392-9BF1E7A8F7F5}" srcOrd="5" destOrd="0" parTransId="{ACC9E159-6DA4-402A-B64C-930B6EBFDC65}" sibTransId="{324D8DD2-863F-4A39-8211-BB5E5378843B}"/>
    <dgm:cxn modelId="{63CFDEB6-E7FD-4C8B-B619-DB7D8ECC2A73}" type="presOf" srcId="{C385994F-AC92-4882-ACF3-86A47FE4A16D}" destId="{26A3B85E-B9CA-471A-BAD4-55847B8AC45C}" srcOrd="0" destOrd="0" presId="urn:microsoft.com/office/officeart/2005/8/layout/hierarchy6"/>
    <dgm:cxn modelId="{238C90BA-1333-49BB-9AF8-31A45C493058}" type="presOf" srcId="{EF57EF8C-7507-4666-AEBF-0F39E4FBB91F}" destId="{3FECC238-2E3D-4A2B-A903-B4E5E41F4FAF}" srcOrd="0" destOrd="0" presId="urn:microsoft.com/office/officeart/2005/8/layout/hierarchy6"/>
    <dgm:cxn modelId="{CEECCDBB-466B-4F7C-8D84-06106EB19037}" srcId="{F4B4EC53-E1BC-4E4C-A9C5-4C21C7CEF609}" destId="{8A223836-6278-40C7-BD93-C8CF84A82446}" srcOrd="0" destOrd="0" parTransId="{AD2FAB06-0C24-4DA2-AF18-9C10A1D946C7}" sibTransId="{CABBB0AF-32F4-4035-8FE3-0A28FA1AC01D}"/>
    <dgm:cxn modelId="{BFBADFBB-8A4E-4BBC-83CE-06CA3E4CB027}" type="presOf" srcId="{2103C0A6-3326-4F8E-826B-AF62E28934C1}" destId="{F08085E8-88A1-42C7-A32F-530AED600C21}" srcOrd="0" destOrd="0" presId="urn:microsoft.com/office/officeart/2005/8/layout/hierarchy6"/>
    <dgm:cxn modelId="{5E3AC5BC-6D5F-4CBD-B797-9C8046C6A050}" type="presOf" srcId="{1B319EEB-3895-4B4E-89E4-D1194D1AEAEE}" destId="{C447B991-94F4-4DBA-9E54-0F6D42B09C39}" srcOrd="0" destOrd="0" presId="urn:microsoft.com/office/officeart/2005/8/layout/hierarchy6"/>
    <dgm:cxn modelId="{FBC313BE-2D57-42A3-B25C-126A6F942170}" srcId="{24EFA2BB-99EB-4FE3-9AE3-48187936716A}" destId="{08B4A5ED-309D-4205-91FB-64358B52D7FC}" srcOrd="4" destOrd="0" parTransId="{E01B31D4-739F-406A-9343-8BB2F7B9CEAE}" sibTransId="{E2342600-F47B-4D58-9E76-A95AB78B411B}"/>
    <dgm:cxn modelId="{9A9FEFBF-4B77-4EAE-B580-BA87297DADAD}" type="presOf" srcId="{218205EA-8A47-474D-998E-617131E2BF05}" destId="{5006A23B-327D-43A9-AD01-D27E42992BCF}" srcOrd="0" destOrd="0" presId="urn:microsoft.com/office/officeart/2005/8/layout/hierarchy6"/>
    <dgm:cxn modelId="{18B18BC0-AC34-46A2-B92B-CBD45B9E7B52}" type="presOf" srcId="{B708CAA9-86F8-46CF-9488-E2C32CE2E9FC}" destId="{21CB4214-352C-4585-9AB5-38DC1B8414CD}" srcOrd="0" destOrd="0" presId="urn:microsoft.com/office/officeart/2005/8/layout/hierarchy6"/>
    <dgm:cxn modelId="{5FAF9AC2-76F1-4B09-9D29-B6979B3F7837}" type="presOf" srcId="{C7E3316F-8CFA-4211-A5EF-26B1D401E277}" destId="{CB3CB61F-FDF1-446E-8C46-69C8AAAA18FC}" srcOrd="0" destOrd="0" presId="urn:microsoft.com/office/officeart/2005/8/layout/hierarchy6"/>
    <dgm:cxn modelId="{7E8D72C5-7324-48A1-9D86-EEB6EB6362BC}" type="presOf" srcId="{E6F0F3ED-620E-4B6F-A29A-E9A9DCE82001}" destId="{7371E63E-130E-4225-8A09-79EE23DC9D99}" srcOrd="0" destOrd="0" presId="urn:microsoft.com/office/officeart/2005/8/layout/hierarchy6"/>
    <dgm:cxn modelId="{A8C5FEC9-6D99-4351-AC97-FC25767DE503}" type="presOf" srcId="{160965F7-4038-4982-AC81-ADC5FA1435C3}" destId="{61A1B5E5-0E38-4E0D-BD66-945A5FA9FE29}" srcOrd="0" destOrd="0" presId="urn:microsoft.com/office/officeart/2005/8/layout/hierarchy6"/>
    <dgm:cxn modelId="{FF9A15CE-CD8A-4B42-B21B-7B0C43122A3B}" type="presOf" srcId="{D8761D70-948C-411E-9AB4-BC20C476BCC2}" destId="{6CE62882-5BD9-475E-A306-8A0A740F0929}" srcOrd="0" destOrd="0" presId="urn:microsoft.com/office/officeart/2005/8/layout/hierarchy6"/>
    <dgm:cxn modelId="{009B72CF-BD2D-4E97-851C-1E1F6CF31B64}" srcId="{C2BC82A2-7B0F-489A-99C8-24035BF8577E}" destId="{160965F7-4038-4982-AC81-ADC5FA1435C3}" srcOrd="0" destOrd="0" parTransId="{39841750-F39D-48F3-A5FA-37DAD085B58C}" sibTransId="{3C462644-4D8F-4466-91D2-1ACF47857E9E}"/>
    <dgm:cxn modelId="{5A9B4ED1-3C0D-41F7-B3FA-E13A737D50AA}" srcId="{24EFA2BB-99EB-4FE3-9AE3-48187936716A}" destId="{EF57EF8C-7507-4666-AEBF-0F39E4FBB91F}" srcOrd="12" destOrd="0" parTransId="{A3269AF1-9E3D-4F9A-9773-E68671DE85B9}" sibTransId="{99B220A9-3223-4572-8FCE-8D79DBF88CFA}"/>
    <dgm:cxn modelId="{F08E1AD6-E411-411B-AC01-2775852FBCB1}" srcId="{762A877F-7BC7-430F-80E5-5CFB479CF8D4}" destId="{BC468116-2B36-4BED-BD18-730365BAE760}" srcOrd="0" destOrd="0" parTransId="{CDF9EC8A-2C8F-4E07-ACA5-A1D4CBB2B21B}" sibTransId="{5622C452-77DD-4572-AD09-1FD5CA5125A7}"/>
    <dgm:cxn modelId="{9C4109E2-9BD6-49E4-8638-81DF8C126F61}" type="presOf" srcId="{5ADFFE48-3766-49BA-92B8-437C3D88D752}" destId="{1429D9AC-E12A-479B-95C4-D32FBC409DFE}" srcOrd="0" destOrd="0" presId="urn:microsoft.com/office/officeart/2005/8/layout/hierarchy6"/>
    <dgm:cxn modelId="{F82C16E3-E4C5-4441-81C6-60F51420D0C2}" type="presOf" srcId="{E01B31D4-739F-406A-9343-8BB2F7B9CEAE}" destId="{F70FBEF4-1FF1-4A89-A56E-3D2A4FDBC431}" srcOrd="0" destOrd="0" presId="urn:microsoft.com/office/officeart/2005/8/layout/hierarchy6"/>
    <dgm:cxn modelId="{1EEB51E3-1023-4168-8188-B86CA351B298}" type="presOf" srcId="{08B4A5ED-309D-4205-91FB-64358B52D7FC}" destId="{EB8AAD80-CA25-42B0-BD34-DB5623ADED85}" srcOrd="0" destOrd="0" presId="urn:microsoft.com/office/officeart/2005/8/layout/hierarchy6"/>
    <dgm:cxn modelId="{BD19B4E3-94CF-4CBE-B81C-BD1861C00913}" srcId="{218205EA-8A47-474D-998E-617131E2BF05}" destId="{B708CAA9-86F8-46CF-9488-E2C32CE2E9FC}" srcOrd="0" destOrd="0" parTransId="{FF3E9478-FE48-4812-9145-84E8BF507485}" sibTransId="{888162D5-53C9-4E93-84DD-CFF8C8986623}"/>
    <dgm:cxn modelId="{54A5FAE3-61A2-458B-A889-7AC448457708}" srcId="{24EFA2BB-99EB-4FE3-9AE3-48187936716A}" destId="{8E5F7C58-CEE8-465D-9DDD-9B8D85D0F0D0}" srcOrd="1" destOrd="0" parTransId="{9D39CAB3-3718-4723-9D46-1342AF5EA135}" sibTransId="{2BFF2349-F2BB-4E58-8D1D-9C2B25E0E01E}"/>
    <dgm:cxn modelId="{AAF933E5-F36B-4FF8-B054-22A9EF5959AD}" type="presOf" srcId="{44208127-65D3-4364-9B55-0F1EB4AC3266}" destId="{7575F23F-5641-475C-B2B6-D6716713A769}" srcOrd="0" destOrd="0" presId="urn:microsoft.com/office/officeart/2005/8/layout/hierarchy6"/>
    <dgm:cxn modelId="{E9C1C8E9-C298-4CDB-BA22-836714C62FA5}" type="presOf" srcId="{CDF9EC8A-2C8F-4E07-ACA5-A1D4CBB2B21B}" destId="{A2D76E07-8EB1-4C25-8F9A-63C2FFE8B312}" srcOrd="0" destOrd="0" presId="urn:microsoft.com/office/officeart/2005/8/layout/hierarchy6"/>
    <dgm:cxn modelId="{02135EEA-95D6-40DA-9AFD-C740E4086D70}" type="presOf" srcId="{1F85342C-0EDA-46EC-A213-CB2BB16B2906}" destId="{613FCA59-4A0A-4635-8301-A4CB0A914465}" srcOrd="0" destOrd="0" presId="urn:microsoft.com/office/officeart/2005/8/layout/hierarchy6"/>
    <dgm:cxn modelId="{565118F0-FF35-4B6B-B18B-948A6DE8888D}" type="presOf" srcId="{9D39CAB3-3718-4723-9D46-1342AF5EA135}" destId="{E24A7AA3-F85E-4C71-8986-23F646050840}" srcOrd="0" destOrd="0" presId="urn:microsoft.com/office/officeart/2005/8/layout/hierarchy6"/>
    <dgm:cxn modelId="{B60B7EF5-933E-4D16-99EA-D580D6D7E438}" type="presOf" srcId="{847A01EF-28E6-4360-B8E1-733B31E79ABA}" destId="{7FC1A51E-6126-4FEF-9B68-FA36A18B47A5}" srcOrd="0" destOrd="0" presId="urn:microsoft.com/office/officeart/2005/8/layout/hierarchy6"/>
    <dgm:cxn modelId="{A02490F5-37AD-488D-9B0B-643043DAA7EC}" srcId="{8D72BCE3-E0F5-49BC-9C28-1F931BA27D77}" destId="{CBCA0635-785A-443D-AD52-09947072F9AB}" srcOrd="0" destOrd="0" parTransId="{D8761D70-948C-411E-9AB4-BC20C476BCC2}" sibTransId="{8F551F8C-E8DA-415F-9B95-3C2FA2280051}"/>
    <dgm:cxn modelId="{0C2C75F8-7676-4FE9-93F4-DE3D1A640106}" srcId="{03D1D09C-7EFC-45AE-BD68-7EC04878440D}" destId="{1B319EEB-3895-4B4E-89E4-D1194D1AEAEE}" srcOrd="0" destOrd="0" parTransId="{BF2B6238-256A-446B-8B4B-AD10F98B6AD7}" sibTransId="{9586EB13-7BF8-42EE-91BA-F342E37CF652}"/>
    <dgm:cxn modelId="{305BDEFC-1359-48C1-AA68-F85EB42D214B}" type="presOf" srcId="{3596BA9C-FB6D-4F65-9CA1-8D4272392F78}" destId="{9993EA56-2BF3-4469-8A74-3D5B11F71A50}" srcOrd="0" destOrd="0" presId="urn:microsoft.com/office/officeart/2005/8/layout/hierarchy6"/>
    <dgm:cxn modelId="{A8A4D2FD-CD05-4526-B7CD-56EEE4EF03EC}" type="presOf" srcId="{AD2FAB06-0C24-4DA2-AF18-9C10A1D946C7}" destId="{8724F2D0-1E86-4EF4-ACC9-BCF8FB98F11A}" srcOrd="0" destOrd="0" presId="urn:microsoft.com/office/officeart/2005/8/layout/hierarchy6"/>
    <dgm:cxn modelId="{8DDDABFE-28D0-47FB-8E05-2FE73610D73D}" type="presOf" srcId="{B971A8FA-3A10-4CDC-90AF-D8FEA0E27473}" destId="{7720D6F8-B909-4A18-BACF-FEF0272496F0}" srcOrd="0" destOrd="0" presId="urn:microsoft.com/office/officeart/2005/8/layout/hierarchy6"/>
    <dgm:cxn modelId="{EB344318-CBF0-431E-A1ED-FAAF8535128C}" type="presParOf" srcId="{9E0181A2-B8A4-46E3-83D1-5A29319A5283}" destId="{8125511F-304B-45EF-A9D4-994A13190127}" srcOrd="0" destOrd="0" presId="urn:microsoft.com/office/officeart/2005/8/layout/hierarchy6"/>
    <dgm:cxn modelId="{B7C711D3-EAA6-40EF-944B-FEF18400B8D6}" type="presParOf" srcId="{8125511F-304B-45EF-A9D4-994A13190127}" destId="{33188F32-B7B2-4195-AFEF-10413F440C93}" srcOrd="0" destOrd="0" presId="urn:microsoft.com/office/officeart/2005/8/layout/hierarchy6"/>
    <dgm:cxn modelId="{505C6407-E5CE-4F8A-BFC3-D7C1FA3ED9E6}" type="presParOf" srcId="{33188F32-B7B2-4195-AFEF-10413F440C93}" destId="{C33C63A6-16D1-4B0F-BBE4-8E07ED65D267}" srcOrd="0" destOrd="0" presId="urn:microsoft.com/office/officeart/2005/8/layout/hierarchy6"/>
    <dgm:cxn modelId="{1B4D6BB0-D120-45F8-A57D-FD6E11037B14}" type="presParOf" srcId="{C33C63A6-16D1-4B0F-BBE4-8E07ED65D267}" destId="{C447B991-94F4-4DBA-9E54-0F6D42B09C39}" srcOrd="0" destOrd="0" presId="urn:microsoft.com/office/officeart/2005/8/layout/hierarchy6"/>
    <dgm:cxn modelId="{C2313793-A6F6-49E1-833B-925F89D14196}" type="presParOf" srcId="{C33C63A6-16D1-4B0F-BBE4-8E07ED65D267}" destId="{F1A7A50D-B791-4848-B3A5-7AD4B2497D1E}" srcOrd="1" destOrd="0" presId="urn:microsoft.com/office/officeart/2005/8/layout/hierarchy6"/>
    <dgm:cxn modelId="{27782FD9-F67C-460C-8AB9-6C328E32A63F}" type="presParOf" srcId="{F1A7A50D-B791-4848-B3A5-7AD4B2497D1E}" destId="{A8B956E9-8802-41C1-A462-2E23C665E09A}" srcOrd="0" destOrd="0" presId="urn:microsoft.com/office/officeart/2005/8/layout/hierarchy6"/>
    <dgm:cxn modelId="{79133CE7-A4A6-4A2F-AA53-A91DF45566F6}" type="presParOf" srcId="{F1A7A50D-B791-4848-B3A5-7AD4B2497D1E}" destId="{068B5C49-EB8C-4682-82CA-B3806A9310A1}" srcOrd="1" destOrd="0" presId="urn:microsoft.com/office/officeart/2005/8/layout/hierarchy6"/>
    <dgm:cxn modelId="{CE98815C-146B-4FDF-90ED-B0E17EECA36B}" type="presParOf" srcId="{068B5C49-EB8C-4682-82CA-B3806A9310A1}" destId="{A47BE078-04D4-424D-A42C-397288A6741D}" srcOrd="0" destOrd="0" presId="urn:microsoft.com/office/officeart/2005/8/layout/hierarchy6"/>
    <dgm:cxn modelId="{110A4F99-AAA1-4B6F-8ABD-B1F56D9BC15F}" type="presParOf" srcId="{068B5C49-EB8C-4682-82CA-B3806A9310A1}" destId="{6023059F-E2B6-41D0-A341-E43EE47BAA65}" srcOrd="1" destOrd="0" presId="urn:microsoft.com/office/officeart/2005/8/layout/hierarchy6"/>
    <dgm:cxn modelId="{7FFD95D3-3A15-4D5A-AC77-022E2F3309B1}" type="presParOf" srcId="{6023059F-E2B6-41D0-A341-E43EE47BAA65}" destId="{1429D9AC-E12A-479B-95C4-D32FBC409DFE}" srcOrd="0" destOrd="0" presId="urn:microsoft.com/office/officeart/2005/8/layout/hierarchy6"/>
    <dgm:cxn modelId="{9DA75B51-2869-4070-A48E-5F46576789AF}" type="presParOf" srcId="{6023059F-E2B6-41D0-A341-E43EE47BAA65}" destId="{F6E00EA6-9BB0-488F-BB21-CA0111C3F545}" srcOrd="1" destOrd="0" presId="urn:microsoft.com/office/officeart/2005/8/layout/hierarchy6"/>
    <dgm:cxn modelId="{86682192-394D-4976-BF91-2C37745B88EB}" type="presParOf" srcId="{F6E00EA6-9BB0-488F-BB21-CA0111C3F545}" destId="{064AAFBE-B3AB-4CF9-996E-80294979618A}" srcOrd="0" destOrd="0" presId="urn:microsoft.com/office/officeart/2005/8/layout/hierarchy6"/>
    <dgm:cxn modelId="{5EA2019C-FC44-4A7A-A368-981D349D60E9}" type="presParOf" srcId="{F6E00EA6-9BB0-488F-BB21-CA0111C3F545}" destId="{5C24C7D0-D163-4259-9E43-E0BEAAEC125A}" srcOrd="1" destOrd="0" presId="urn:microsoft.com/office/officeart/2005/8/layout/hierarchy6"/>
    <dgm:cxn modelId="{B3E9B152-1532-4CC6-8B22-7D709A258A5A}" type="presParOf" srcId="{5C24C7D0-D163-4259-9E43-E0BEAAEC125A}" destId="{9D85A9F4-F974-4251-86EE-90A221B53000}" srcOrd="0" destOrd="0" presId="urn:microsoft.com/office/officeart/2005/8/layout/hierarchy6"/>
    <dgm:cxn modelId="{895086C6-4E14-450A-AAD5-8A872EEC8451}" type="presParOf" srcId="{5C24C7D0-D163-4259-9E43-E0BEAAEC125A}" destId="{45B5A858-8C6D-4215-9A57-705D38C9E448}" srcOrd="1" destOrd="0" presId="urn:microsoft.com/office/officeart/2005/8/layout/hierarchy6"/>
    <dgm:cxn modelId="{4332FC93-AA4E-42B7-BA6C-1D01B9D8DC48}" type="presParOf" srcId="{45B5A858-8C6D-4215-9A57-705D38C9E448}" destId="{1B23F770-3E69-4030-A33B-98D7D0AE8734}" srcOrd="0" destOrd="0" presId="urn:microsoft.com/office/officeart/2005/8/layout/hierarchy6"/>
    <dgm:cxn modelId="{13E834BD-FAAB-4809-8CD2-0D0662690795}" type="presParOf" srcId="{45B5A858-8C6D-4215-9A57-705D38C9E448}" destId="{07F9FED9-833A-4616-9BCB-3B259B1FD321}" srcOrd="1" destOrd="0" presId="urn:microsoft.com/office/officeart/2005/8/layout/hierarchy6"/>
    <dgm:cxn modelId="{1755D78B-9F31-4DDD-B049-AE6B870D2521}" type="presParOf" srcId="{07F9FED9-833A-4616-9BCB-3B259B1FD321}" destId="{26A3B85E-B9CA-471A-BAD4-55847B8AC45C}" srcOrd="0" destOrd="0" presId="urn:microsoft.com/office/officeart/2005/8/layout/hierarchy6"/>
    <dgm:cxn modelId="{0E96CB4E-892F-4364-BEDE-078B13E85A4E}" type="presParOf" srcId="{07F9FED9-833A-4616-9BCB-3B259B1FD321}" destId="{F5D4FEBF-7BBA-40E5-B019-0E6D347A234A}" srcOrd="1" destOrd="0" presId="urn:microsoft.com/office/officeart/2005/8/layout/hierarchy6"/>
    <dgm:cxn modelId="{E69041EA-DD1A-4A3C-B768-07F7F80F0997}" type="presParOf" srcId="{F5D4FEBF-7BBA-40E5-B019-0E6D347A234A}" destId="{F08085E8-88A1-42C7-A32F-530AED600C21}" srcOrd="0" destOrd="0" presId="urn:microsoft.com/office/officeart/2005/8/layout/hierarchy6"/>
    <dgm:cxn modelId="{49A6C2D2-811C-4CE1-9F18-91B6A9266458}" type="presParOf" srcId="{F5D4FEBF-7BBA-40E5-B019-0E6D347A234A}" destId="{6E67DB41-9EAD-457C-AAB6-81B2FF06F57E}" srcOrd="1" destOrd="0" presId="urn:microsoft.com/office/officeart/2005/8/layout/hierarchy6"/>
    <dgm:cxn modelId="{046D4821-CC41-4A96-98A3-39291BC8C511}" type="presParOf" srcId="{6E67DB41-9EAD-457C-AAB6-81B2FF06F57E}" destId="{7720D6F8-B909-4A18-BACF-FEF0272496F0}" srcOrd="0" destOrd="0" presId="urn:microsoft.com/office/officeart/2005/8/layout/hierarchy6"/>
    <dgm:cxn modelId="{40F91B01-FCBE-45D8-8F63-A507368B9B38}" type="presParOf" srcId="{6E67DB41-9EAD-457C-AAB6-81B2FF06F57E}" destId="{6060C663-DA43-4329-B947-B9099A741B7E}" srcOrd="1" destOrd="0" presId="urn:microsoft.com/office/officeart/2005/8/layout/hierarchy6"/>
    <dgm:cxn modelId="{EE8293F6-A3F2-4D56-9A17-7002C73C2797}" type="presParOf" srcId="{6060C663-DA43-4329-B947-B9099A741B7E}" destId="{E7E04B68-2AA3-474B-80AC-857BAB4C811C}" srcOrd="0" destOrd="0" presId="urn:microsoft.com/office/officeart/2005/8/layout/hierarchy6"/>
    <dgm:cxn modelId="{D07080FF-A972-4DCE-91EA-DE2062D11440}" type="presParOf" srcId="{6060C663-DA43-4329-B947-B9099A741B7E}" destId="{9EFCDED6-7D97-4897-BBE4-E9DE2CC79FAF}" srcOrd="1" destOrd="0" presId="urn:microsoft.com/office/officeart/2005/8/layout/hierarchy6"/>
    <dgm:cxn modelId="{B41072CC-E842-4914-ABCA-4C6EAF1A7224}" type="presParOf" srcId="{5C24C7D0-D163-4259-9E43-E0BEAAEC125A}" destId="{E24A7AA3-F85E-4C71-8986-23F646050840}" srcOrd="2" destOrd="0" presId="urn:microsoft.com/office/officeart/2005/8/layout/hierarchy6"/>
    <dgm:cxn modelId="{E8935382-2003-414B-B5A8-98B5FC96B0A7}" type="presParOf" srcId="{5C24C7D0-D163-4259-9E43-E0BEAAEC125A}" destId="{996C86CE-B839-4C05-8A4F-E7543AB982AE}" srcOrd="3" destOrd="0" presId="urn:microsoft.com/office/officeart/2005/8/layout/hierarchy6"/>
    <dgm:cxn modelId="{990671AC-E061-44F9-B754-65082A876D3E}" type="presParOf" srcId="{996C86CE-B839-4C05-8A4F-E7543AB982AE}" destId="{0C168A01-2D99-4E48-9E01-86BFCDD9F483}" srcOrd="0" destOrd="0" presId="urn:microsoft.com/office/officeart/2005/8/layout/hierarchy6"/>
    <dgm:cxn modelId="{0518395F-E9A5-4789-A62B-E45880839832}" type="presParOf" srcId="{996C86CE-B839-4C05-8A4F-E7543AB982AE}" destId="{911C2324-468C-4850-B5A9-CA7DF316C994}" srcOrd="1" destOrd="0" presId="urn:microsoft.com/office/officeart/2005/8/layout/hierarchy6"/>
    <dgm:cxn modelId="{34B2EDBE-23DD-4164-B2B2-FDFF83844D75}" type="presParOf" srcId="{911C2324-468C-4850-B5A9-CA7DF316C994}" destId="{3578F67F-BDEE-4853-AEC0-3D949E2E944F}" srcOrd="0" destOrd="0" presId="urn:microsoft.com/office/officeart/2005/8/layout/hierarchy6"/>
    <dgm:cxn modelId="{7C18828D-F049-454F-977A-A74C007BCD60}" type="presParOf" srcId="{911C2324-468C-4850-B5A9-CA7DF316C994}" destId="{17530A66-0396-448B-B844-D11204A2BC9D}" srcOrd="1" destOrd="0" presId="urn:microsoft.com/office/officeart/2005/8/layout/hierarchy6"/>
    <dgm:cxn modelId="{4E2C93F4-336E-4804-B145-9FC2FE22F39F}" type="presParOf" srcId="{17530A66-0396-448B-B844-D11204A2BC9D}" destId="{306C44EB-AF95-4ED9-B35A-33DF73D16A1B}" srcOrd="0" destOrd="0" presId="urn:microsoft.com/office/officeart/2005/8/layout/hierarchy6"/>
    <dgm:cxn modelId="{EDD1D725-D316-4C1A-8281-C97BFEE3201B}" type="presParOf" srcId="{17530A66-0396-448B-B844-D11204A2BC9D}" destId="{540496B2-ECFD-470D-9BD9-85B45609A76D}" srcOrd="1" destOrd="0" presId="urn:microsoft.com/office/officeart/2005/8/layout/hierarchy6"/>
    <dgm:cxn modelId="{E425C90F-333A-4430-93D6-02C012DE5C76}" type="presParOf" srcId="{540496B2-ECFD-470D-9BD9-85B45609A76D}" destId="{4CBB043C-83FD-4DB6-94BB-7F3820BAC711}" srcOrd="0" destOrd="0" presId="urn:microsoft.com/office/officeart/2005/8/layout/hierarchy6"/>
    <dgm:cxn modelId="{16D4A58F-BC62-4419-B9E5-8B7DEAA4A996}" type="presParOf" srcId="{540496B2-ECFD-470D-9BD9-85B45609A76D}" destId="{4F608AC6-86AE-44CA-827C-F27DCA97A43D}" srcOrd="1" destOrd="0" presId="urn:microsoft.com/office/officeart/2005/8/layout/hierarchy6"/>
    <dgm:cxn modelId="{C571FC2D-10A2-47EE-A76F-EC875CA55761}" type="presParOf" srcId="{4F608AC6-86AE-44CA-827C-F27DCA97A43D}" destId="{33FC9D95-C8E9-4E48-8609-54F977B3D85D}" srcOrd="0" destOrd="0" presId="urn:microsoft.com/office/officeart/2005/8/layout/hierarchy6"/>
    <dgm:cxn modelId="{061FC678-198D-4FA9-9B79-B4AA21DB9B55}" type="presParOf" srcId="{4F608AC6-86AE-44CA-827C-F27DCA97A43D}" destId="{4D6043E1-CB34-48FC-B642-C98C2BD2385C}" srcOrd="1" destOrd="0" presId="urn:microsoft.com/office/officeart/2005/8/layout/hierarchy6"/>
    <dgm:cxn modelId="{1896D452-F9AC-4563-8D17-97569CD0E45A}" type="presParOf" srcId="{4D6043E1-CB34-48FC-B642-C98C2BD2385C}" destId="{6E92981C-4AE5-436A-B748-717D48D5B0FD}" srcOrd="0" destOrd="0" presId="urn:microsoft.com/office/officeart/2005/8/layout/hierarchy6"/>
    <dgm:cxn modelId="{14FD55D1-3AD3-4976-A960-DC950E90CB4C}" type="presParOf" srcId="{4D6043E1-CB34-48FC-B642-C98C2BD2385C}" destId="{1004B040-CEEA-4D21-BE24-DBF402BEE9C7}" srcOrd="1" destOrd="0" presId="urn:microsoft.com/office/officeart/2005/8/layout/hierarchy6"/>
    <dgm:cxn modelId="{7C8D86F8-3881-460E-99DE-3A99781E5ACB}" type="presParOf" srcId="{1004B040-CEEA-4D21-BE24-DBF402BEE9C7}" destId="{61A1B5E5-0E38-4E0D-BD66-945A5FA9FE29}" srcOrd="0" destOrd="0" presId="urn:microsoft.com/office/officeart/2005/8/layout/hierarchy6"/>
    <dgm:cxn modelId="{20162348-6E87-4BD8-8B68-7F4DAC411F00}" type="presParOf" srcId="{1004B040-CEEA-4D21-BE24-DBF402BEE9C7}" destId="{E8A99DF2-6596-4676-9C3A-8B3259BB74A8}" srcOrd="1" destOrd="0" presId="urn:microsoft.com/office/officeart/2005/8/layout/hierarchy6"/>
    <dgm:cxn modelId="{240E8E32-B905-44AE-AF2E-E9515BBD88B0}" type="presParOf" srcId="{5C24C7D0-D163-4259-9E43-E0BEAAEC125A}" destId="{20C6A423-6007-4D45-88D3-C4A5300A0FA8}" srcOrd="4" destOrd="0" presId="urn:microsoft.com/office/officeart/2005/8/layout/hierarchy6"/>
    <dgm:cxn modelId="{B308CACF-5727-4000-BD87-80A8E7418DB8}" type="presParOf" srcId="{5C24C7D0-D163-4259-9E43-E0BEAAEC125A}" destId="{0770CC20-09E9-46A9-87C8-DF254D21B659}" srcOrd="5" destOrd="0" presId="urn:microsoft.com/office/officeart/2005/8/layout/hierarchy6"/>
    <dgm:cxn modelId="{93C4AE15-5AEC-4F77-86C8-CBD0AA576041}" type="presParOf" srcId="{0770CC20-09E9-46A9-87C8-DF254D21B659}" destId="{5006A23B-327D-43A9-AD01-D27E42992BCF}" srcOrd="0" destOrd="0" presId="urn:microsoft.com/office/officeart/2005/8/layout/hierarchy6"/>
    <dgm:cxn modelId="{76E5F45D-9D7E-4397-832E-CBB71E198549}" type="presParOf" srcId="{0770CC20-09E9-46A9-87C8-DF254D21B659}" destId="{E5C9CF51-16B6-4CFE-AA28-803B558815AE}" srcOrd="1" destOrd="0" presId="urn:microsoft.com/office/officeart/2005/8/layout/hierarchy6"/>
    <dgm:cxn modelId="{7A1E4E16-16E4-4E84-839C-6883769F49CF}" type="presParOf" srcId="{E5C9CF51-16B6-4CFE-AA28-803B558815AE}" destId="{A8D58061-88EB-49AE-AAE4-E89B878E6B10}" srcOrd="0" destOrd="0" presId="urn:microsoft.com/office/officeart/2005/8/layout/hierarchy6"/>
    <dgm:cxn modelId="{07D04357-BFBB-4318-9FF2-91B268B511DE}" type="presParOf" srcId="{E5C9CF51-16B6-4CFE-AA28-803B558815AE}" destId="{09523516-33A1-42BC-A2EE-CED66C49D4EB}" srcOrd="1" destOrd="0" presId="urn:microsoft.com/office/officeart/2005/8/layout/hierarchy6"/>
    <dgm:cxn modelId="{52A0218E-00A7-450B-9542-7CEAEF0AC72C}" type="presParOf" srcId="{09523516-33A1-42BC-A2EE-CED66C49D4EB}" destId="{21CB4214-352C-4585-9AB5-38DC1B8414CD}" srcOrd="0" destOrd="0" presId="urn:microsoft.com/office/officeart/2005/8/layout/hierarchy6"/>
    <dgm:cxn modelId="{C5B12C61-6778-4CC7-A70F-6EDC62C6ECD3}" type="presParOf" srcId="{09523516-33A1-42BC-A2EE-CED66C49D4EB}" destId="{06079617-813C-4C08-80A6-A1C6FFCC6EAB}" srcOrd="1" destOrd="0" presId="urn:microsoft.com/office/officeart/2005/8/layout/hierarchy6"/>
    <dgm:cxn modelId="{AB6C2ACB-8BDC-425A-AEFA-D10D1DCFD4DC}" type="presParOf" srcId="{06079617-813C-4C08-80A6-A1C6FFCC6EAB}" destId="{7FC1A51E-6126-4FEF-9B68-FA36A18B47A5}" srcOrd="0" destOrd="0" presId="urn:microsoft.com/office/officeart/2005/8/layout/hierarchy6"/>
    <dgm:cxn modelId="{AB38C098-CFDE-4235-B1CB-E5DDF2D7C0D6}" type="presParOf" srcId="{06079617-813C-4C08-80A6-A1C6FFCC6EAB}" destId="{0CA13F5C-D38F-45FD-9EF5-AF98E363A81B}" srcOrd="1" destOrd="0" presId="urn:microsoft.com/office/officeart/2005/8/layout/hierarchy6"/>
    <dgm:cxn modelId="{E840A086-D2C7-4367-BA1B-549B97BE7F53}" type="presParOf" srcId="{0CA13F5C-D38F-45FD-9EF5-AF98E363A81B}" destId="{48612FDD-5ADF-444F-B84F-81ED1165A9C9}" srcOrd="0" destOrd="0" presId="urn:microsoft.com/office/officeart/2005/8/layout/hierarchy6"/>
    <dgm:cxn modelId="{4CB99999-8A13-4776-9E84-1B3EB31AB17F}" type="presParOf" srcId="{0CA13F5C-D38F-45FD-9EF5-AF98E363A81B}" destId="{249E8474-8289-45D9-8CA9-4CA732851EC9}" srcOrd="1" destOrd="0" presId="urn:microsoft.com/office/officeart/2005/8/layout/hierarchy6"/>
    <dgm:cxn modelId="{D7517FEA-3C0C-4AF0-8237-F22CE6E6AEFF}" type="presParOf" srcId="{249E8474-8289-45D9-8CA9-4CA732851EC9}" destId="{6CE62882-5BD9-475E-A306-8A0A740F0929}" srcOrd="0" destOrd="0" presId="urn:microsoft.com/office/officeart/2005/8/layout/hierarchy6"/>
    <dgm:cxn modelId="{98F809CE-0D46-456D-B10A-5ABFF1E4507D}" type="presParOf" srcId="{249E8474-8289-45D9-8CA9-4CA732851EC9}" destId="{12218500-860F-4044-B9DC-91D4AE8C87A5}" srcOrd="1" destOrd="0" presId="urn:microsoft.com/office/officeart/2005/8/layout/hierarchy6"/>
    <dgm:cxn modelId="{8E8F8CEC-AD4D-4CA0-A8CB-7AC53BB6B5C7}" type="presParOf" srcId="{12218500-860F-4044-B9DC-91D4AE8C87A5}" destId="{BB3D5563-82C8-4DEE-82D1-EE3345EAC743}" srcOrd="0" destOrd="0" presId="urn:microsoft.com/office/officeart/2005/8/layout/hierarchy6"/>
    <dgm:cxn modelId="{100F3E1C-73C9-4F65-853C-9DA2D5AE5076}" type="presParOf" srcId="{12218500-860F-4044-B9DC-91D4AE8C87A5}" destId="{C4C263E9-5B2D-4D2F-A01D-54E66AD5CC5E}" srcOrd="1" destOrd="0" presId="urn:microsoft.com/office/officeart/2005/8/layout/hierarchy6"/>
    <dgm:cxn modelId="{CF4C8CD4-FE97-49FD-90E8-1907CDBF9E34}" type="presParOf" srcId="{5C24C7D0-D163-4259-9E43-E0BEAAEC125A}" destId="{9993EA56-2BF3-4469-8A74-3D5B11F71A50}" srcOrd="6" destOrd="0" presId="urn:microsoft.com/office/officeart/2005/8/layout/hierarchy6"/>
    <dgm:cxn modelId="{C8683CE4-D828-4059-A794-5D951BAE091D}" type="presParOf" srcId="{5C24C7D0-D163-4259-9E43-E0BEAAEC125A}" destId="{F544E695-2737-4B61-931F-4F4209D0212E}" srcOrd="7" destOrd="0" presId="urn:microsoft.com/office/officeart/2005/8/layout/hierarchy6"/>
    <dgm:cxn modelId="{ADE9A10E-A8C6-420B-9A90-F27223266C82}" type="presParOf" srcId="{F544E695-2737-4B61-931F-4F4209D0212E}" destId="{7575F23F-5641-475C-B2B6-D6716713A769}" srcOrd="0" destOrd="0" presId="urn:microsoft.com/office/officeart/2005/8/layout/hierarchy6"/>
    <dgm:cxn modelId="{398F8204-3262-4395-882A-DAF37E6A9088}" type="presParOf" srcId="{F544E695-2737-4B61-931F-4F4209D0212E}" destId="{6959FBF7-6E1D-44E4-AFAE-F7D4E266FDA6}" srcOrd="1" destOrd="0" presId="urn:microsoft.com/office/officeart/2005/8/layout/hierarchy6"/>
    <dgm:cxn modelId="{412278A1-A5DB-4F12-90EF-05E6B7C9340E}" type="presParOf" srcId="{6959FBF7-6E1D-44E4-AFAE-F7D4E266FDA6}" destId="{21BC0671-AD8F-4CD8-96A9-43A20F0DBEB8}" srcOrd="0" destOrd="0" presId="urn:microsoft.com/office/officeart/2005/8/layout/hierarchy6"/>
    <dgm:cxn modelId="{88C6B676-5FBA-486C-B1DD-9A481D3620AF}" type="presParOf" srcId="{6959FBF7-6E1D-44E4-AFAE-F7D4E266FDA6}" destId="{8FDF0048-2326-4039-83C0-4053D419EAB5}" srcOrd="1" destOrd="0" presId="urn:microsoft.com/office/officeart/2005/8/layout/hierarchy6"/>
    <dgm:cxn modelId="{B3F06D2B-80C1-4C14-8434-BBE9ED2758FC}" type="presParOf" srcId="{8FDF0048-2326-4039-83C0-4053D419EAB5}" destId="{CB3CB61F-FDF1-446E-8C46-69C8AAAA18FC}" srcOrd="0" destOrd="0" presId="urn:microsoft.com/office/officeart/2005/8/layout/hierarchy6"/>
    <dgm:cxn modelId="{1093BEFF-01DB-49D4-B22E-FC8787F320A4}" type="presParOf" srcId="{8FDF0048-2326-4039-83C0-4053D419EAB5}" destId="{60AF8901-845C-4BCA-BEA5-C9C70D3D770A}" srcOrd="1" destOrd="0" presId="urn:microsoft.com/office/officeart/2005/8/layout/hierarchy6"/>
    <dgm:cxn modelId="{EA62B521-9FFC-456C-8116-50D287FBEB04}" type="presParOf" srcId="{60AF8901-845C-4BCA-BEA5-C9C70D3D770A}" destId="{1B2C4FE6-62CB-4FCB-AE86-C30AB8485664}" srcOrd="0" destOrd="0" presId="urn:microsoft.com/office/officeart/2005/8/layout/hierarchy6"/>
    <dgm:cxn modelId="{911B5B4A-81C5-4E07-8B48-A1AC2FF6DA25}" type="presParOf" srcId="{60AF8901-845C-4BCA-BEA5-C9C70D3D770A}" destId="{146E8053-D165-4C95-8884-D02C7720FD8D}" srcOrd="1" destOrd="0" presId="urn:microsoft.com/office/officeart/2005/8/layout/hierarchy6"/>
    <dgm:cxn modelId="{B3DE9F8F-E78C-4050-9267-A146C29B95A7}" type="presParOf" srcId="{146E8053-D165-4C95-8884-D02C7720FD8D}" destId="{170B02FA-07F8-422A-98EA-5B7117F37391}" srcOrd="0" destOrd="0" presId="urn:microsoft.com/office/officeart/2005/8/layout/hierarchy6"/>
    <dgm:cxn modelId="{EBCB03A8-A104-46ED-80C1-EEA68EDE4010}" type="presParOf" srcId="{146E8053-D165-4C95-8884-D02C7720FD8D}" destId="{0C78B371-E031-4D81-BECF-FB91D06AC72E}" srcOrd="1" destOrd="0" presId="urn:microsoft.com/office/officeart/2005/8/layout/hierarchy6"/>
    <dgm:cxn modelId="{39BF6179-92CE-4CE9-81A8-C09225D8B623}" type="presParOf" srcId="{5C24C7D0-D163-4259-9E43-E0BEAAEC125A}" destId="{F70FBEF4-1FF1-4A89-A56E-3D2A4FDBC431}" srcOrd="8" destOrd="0" presId="urn:microsoft.com/office/officeart/2005/8/layout/hierarchy6"/>
    <dgm:cxn modelId="{2A8403A0-423C-4E0E-9611-2762F57D9F73}" type="presParOf" srcId="{5C24C7D0-D163-4259-9E43-E0BEAAEC125A}" destId="{4EFE7B85-63C9-4B54-9684-F03A21F56C77}" srcOrd="9" destOrd="0" presId="urn:microsoft.com/office/officeart/2005/8/layout/hierarchy6"/>
    <dgm:cxn modelId="{74A3C5CB-0F12-4CC4-8331-6B0328A3C889}" type="presParOf" srcId="{4EFE7B85-63C9-4B54-9684-F03A21F56C77}" destId="{EB8AAD80-CA25-42B0-BD34-DB5623ADED85}" srcOrd="0" destOrd="0" presId="urn:microsoft.com/office/officeart/2005/8/layout/hierarchy6"/>
    <dgm:cxn modelId="{FAE6134C-3027-4C4A-BD35-4D0BAAECDE9D}" type="presParOf" srcId="{4EFE7B85-63C9-4B54-9684-F03A21F56C77}" destId="{6212FE91-DFD7-4979-B20E-0E93C9A2E3CA}" srcOrd="1" destOrd="0" presId="urn:microsoft.com/office/officeart/2005/8/layout/hierarchy6"/>
    <dgm:cxn modelId="{9BFC53A0-0CD5-4A4D-BC7E-9939792485F2}" type="presParOf" srcId="{6212FE91-DFD7-4979-B20E-0E93C9A2E3CA}" destId="{FF9BFBFC-B470-43AB-A891-5CDB03FF1AAC}" srcOrd="0" destOrd="0" presId="urn:microsoft.com/office/officeart/2005/8/layout/hierarchy6"/>
    <dgm:cxn modelId="{596B000B-572D-46EB-96BF-9AE30380BB1B}" type="presParOf" srcId="{6212FE91-DFD7-4979-B20E-0E93C9A2E3CA}" destId="{96D591F5-5B9C-4BE6-A493-EB131F99D6B9}" srcOrd="1" destOrd="0" presId="urn:microsoft.com/office/officeart/2005/8/layout/hierarchy6"/>
    <dgm:cxn modelId="{028AD300-68B2-4DF8-AAA3-0017B6D3ED28}" type="presParOf" srcId="{96D591F5-5B9C-4BE6-A493-EB131F99D6B9}" destId="{E393B305-CB08-4119-8AE6-E52AEFEDD871}" srcOrd="0" destOrd="0" presId="urn:microsoft.com/office/officeart/2005/8/layout/hierarchy6"/>
    <dgm:cxn modelId="{6DCEA063-C0F1-46A9-A1DB-E0DE42AACDB8}" type="presParOf" srcId="{96D591F5-5B9C-4BE6-A493-EB131F99D6B9}" destId="{8654A771-05C2-4864-AD64-7831747E0616}" srcOrd="1" destOrd="0" presId="urn:microsoft.com/office/officeart/2005/8/layout/hierarchy6"/>
    <dgm:cxn modelId="{793D627F-9E47-4B01-928C-AE3C58520F5E}" type="presParOf" srcId="{8654A771-05C2-4864-AD64-7831747E0616}" destId="{0FF4B2C2-852A-47B8-BB6A-0225336C3784}" srcOrd="0" destOrd="0" presId="urn:microsoft.com/office/officeart/2005/8/layout/hierarchy6"/>
    <dgm:cxn modelId="{BA781392-C74D-477A-B530-8D1C4DB1C844}" type="presParOf" srcId="{8654A771-05C2-4864-AD64-7831747E0616}" destId="{8CA13261-BA15-4D0C-8822-A54BC4C30BCA}" srcOrd="1" destOrd="0" presId="urn:microsoft.com/office/officeart/2005/8/layout/hierarchy6"/>
    <dgm:cxn modelId="{46386725-39B7-4E65-B69B-F7EE8694483B}" type="presParOf" srcId="{8CA13261-BA15-4D0C-8822-A54BC4C30BCA}" destId="{0510E9E4-6ED7-48AA-B8E9-EC10789BE30F}" srcOrd="0" destOrd="0" presId="urn:microsoft.com/office/officeart/2005/8/layout/hierarchy6"/>
    <dgm:cxn modelId="{AA4E4931-891D-4C64-A7F5-7E9F567F1CF5}" type="presParOf" srcId="{8CA13261-BA15-4D0C-8822-A54BC4C30BCA}" destId="{5E0B6839-77BF-4A0F-9DEE-82D9C71A609A}" srcOrd="1" destOrd="0" presId="urn:microsoft.com/office/officeart/2005/8/layout/hierarchy6"/>
    <dgm:cxn modelId="{BAB5D5B9-C27F-4B17-9A9C-168613859AE0}" type="presParOf" srcId="{5E0B6839-77BF-4A0F-9DEE-82D9C71A609A}" destId="{88A961C8-C88B-4E00-83FB-6AA367D8DD15}" srcOrd="0" destOrd="0" presId="urn:microsoft.com/office/officeart/2005/8/layout/hierarchy6"/>
    <dgm:cxn modelId="{A26E3B86-4FF6-4BBD-9ADD-8CD5077412C4}" type="presParOf" srcId="{5E0B6839-77BF-4A0F-9DEE-82D9C71A609A}" destId="{61AA9566-D93B-4343-81D0-14121534EA66}" srcOrd="1" destOrd="0" presId="urn:microsoft.com/office/officeart/2005/8/layout/hierarchy6"/>
    <dgm:cxn modelId="{1BCEA62E-DF20-4B9B-8332-9ED0D9FECAB4}" type="presParOf" srcId="{61AA9566-D93B-4343-81D0-14121534EA66}" destId="{C9237079-435B-4A55-94C1-76A1C19EFC3B}" srcOrd="0" destOrd="0" presId="urn:microsoft.com/office/officeart/2005/8/layout/hierarchy6"/>
    <dgm:cxn modelId="{6D82F86D-4609-4BE4-8A49-C053CEB3F99E}" type="presParOf" srcId="{61AA9566-D93B-4343-81D0-14121534EA66}" destId="{54D7812B-019B-497D-A8E0-ED4B739DD76E}" srcOrd="1" destOrd="0" presId="urn:microsoft.com/office/officeart/2005/8/layout/hierarchy6"/>
    <dgm:cxn modelId="{95920D7E-80F4-408C-8BE2-877B677BD55D}" type="presParOf" srcId="{5C24C7D0-D163-4259-9E43-E0BEAAEC125A}" destId="{8560769F-379C-4C4E-A161-DCFFA8944F9B}" srcOrd="10" destOrd="0" presId="urn:microsoft.com/office/officeart/2005/8/layout/hierarchy6"/>
    <dgm:cxn modelId="{6B13E0A6-E9ED-4BBC-9F4B-9C2581ED61AD}" type="presParOf" srcId="{5C24C7D0-D163-4259-9E43-E0BEAAEC125A}" destId="{3A949610-FFCF-4B98-AB7E-BD851EB03F63}" srcOrd="11" destOrd="0" presId="urn:microsoft.com/office/officeart/2005/8/layout/hierarchy6"/>
    <dgm:cxn modelId="{D2E0EF94-0235-45E0-9328-6DB3F9E5AF9C}" type="presParOf" srcId="{3A949610-FFCF-4B98-AB7E-BD851EB03F63}" destId="{05C3FA46-0C73-48EC-B631-5A2C86015FD6}" srcOrd="0" destOrd="0" presId="urn:microsoft.com/office/officeart/2005/8/layout/hierarchy6"/>
    <dgm:cxn modelId="{A19B12F0-B80D-4356-A19C-72A80804D61D}" type="presParOf" srcId="{3A949610-FFCF-4B98-AB7E-BD851EB03F63}" destId="{4DCDAB67-77D4-4A15-84D5-4AFF84336BC8}" srcOrd="1" destOrd="0" presId="urn:microsoft.com/office/officeart/2005/8/layout/hierarchy6"/>
    <dgm:cxn modelId="{865F8CB7-61A1-4671-876E-1968DD21407D}" type="presParOf" srcId="{4DCDAB67-77D4-4A15-84D5-4AFF84336BC8}" destId="{3A4C664C-87EE-4517-8517-7AAB4EDC79F1}" srcOrd="0" destOrd="0" presId="urn:microsoft.com/office/officeart/2005/8/layout/hierarchy6"/>
    <dgm:cxn modelId="{881412A8-197A-48A4-BB4E-815F7F73066E}" type="presParOf" srcId="{4DCDAB67-77D4-4A15-84D5-4AFF84336BC8}" destId="{50BA1449-6396-4B69-8D5A-38ED7CDBD1A1}" srcOrd="1" destOrd="0" presId="urn:microsoft.com/office/officeart/2005/8/layout/hierarchy6"/>
    <dgm:cxn modelId="{C6B77C81-F39F-452E-8B37-84075418C794}" type="presParOf" srcId="{50BA1449-6396-4B69-8D5A-38ED7CDBD1A1}" destId="{A1C57E92-A7D1-4C12-A3D4-AE901DD1D773}" srcOrd="0" destOrd="0" presId="urn:microsoft.com/office/officeart/2005/8/layout/hierarchy6"/>
    <dgm:cxn modelId="{931714AB-7C1C-41A4-AF01-A61375AF8083}" type="presParOf" srcId="{50BA1449-6396-4B69-8D5A-38ED7CDBD1A1}" destId="{AD36995D-A6DC-47EB-A707-3888E463E0D7}" srcOrd="1" destOrd="0" presId="urn:microsoft.com/office/officeart/2005/8/layout/hierarchy6"/>
    <dgm:cxn modelId="{0470ED7E-3E84-440C-98E4-115C337500F7}" type="presParOf" srcId="{AD36995D-A6DC-47EB-A707-3888E463E0D7}" destId="{8724F2D0-1E86-4EF4-ACC9-BCF8FB98F11A}" srcOrd="0" destOrd="0" presId="urn:microsoft.com/office/officeart/2005/8/layout/hierarchy6"/>
    <dgm:cxn modelId="{8204104B-E1EE-479D-A4AB-4CA110C4F191}" type="presParOf" srcId="{AD36995D-A6DC-47EB-A707-3888E463E0D7}" destId="{1D171D88-1321-489B-A94F-8B4394FEB13E}" srcOrd="1" destOrd="0" presId="urn:microsoft.com/office/officeart/2005/8/layout/hierarchy6"/>
    <dgm:cxn modelId="{479E348C-FC4D-46E7-9775-941EDA2FFA72}" type="presParOf" srcId="{1D171D88-1321-489B-A94F-8B4394FEB13E}" destId="{0C819D5C-A4D2-4757-B37F-9F941A14B3BB}" srcOrd="0" destOrd="0" presId="urn:microsoft.com/office/officeart/2005/8/layout/hierarchy6"/>
    <dgm:cxn modelId="{1FC2A5AE-804B-4A78-B274-3DB30D01DD61}" type="presParOf" srcId="{1D171D88-1321-489B-A94F-8B4394FEB13E}" destId="{11B0B28E-F3BF-420F-9D86-8EB9324295CA}" srcOrd="1" destOrd="0" presId="urn:microsoft.com/office/officeart/2005/8/layout/hierarchy6"/>
    <dgm:cxn modelId="{FF81E231-320B-4AA1-A9BC-F6B262943767}" type="presParOf" srcId="{5C24C7D0-D163-4259-9E43-E0BEAAEC125A}" destId="{390D9B1B-1DC2-4E5C-80E3-ED8AC5187279}" srcOrd="12" destOrd="0" presId="urn:microsoft.com/office/officeart/2005/8/layout/hierarchy6"/>
    <dgm:cxn modelId="{7A6E6B98-62F5-4D09-AA00-6EC7A12F1422}" type="presParOf" srcId="{5C24C7D0-D163-4259-9E43-E0BEAAEC125A}" destId="{723338C8-587B-4D30-9663-CAD24E1D06BD}" srcOrd="13" destOrd="0" presId="urn:microsoft.com/office/officeart/2005/8/layout/hierarchy6"/>
    <dgm:cxn modelId="{3C19780B-53ED-48CA-9A6A-6CC0DA1956F9}" type="presParOf" srcId="{723338C8-587B-4D30-9663-CAD24E1D06BD}" destId="{276DB10C-BD00-4A8D-8CF6-2EC7AEC20509}" srcOrd="0" destOrd="0" presId="urn:microsoft.com/office/officeart/2005/8/layout/hierarchy6"/>
    <dgm:cxn modelId="{837C3C15-A878-4C53-9A5C-0EFB0B10B19C}" type="presParOf" srcId="{723338C8-587B-4D30-9663-CAD24E1D06BD}" destId="{7EF8CFBD-1864-48A3-A9E1-6BD74E0E92C2}" srcOrd="1" destOrd="0" presId="urn:microsoft.com/office/officeart/2005/8/layout/hierarchy6"/>
    <dgm:cxn modelId="{A1F5D9EF-34A7-457B-B8FB-4A283ECFFDC2}" type="presParOf" srcId="{5C24C7D0-D163-4259-9E43-E0BEAAEC125A}" destId="{A716DF32-1618-41D9-93A7-97423053729E}" srcOrd="14" destOrd="0" presId="urn:microsoft.com/office/officeart/2005/8/layout/hierarchy6"/>
    <dgm:cxn modelId="{13CC8203-8044-43A5-B68B-D87C79454DE3}" type="presParOf" srcId="{5C24C7D0-D163-4259-9E43-E0BEAAEC125A}" destId="{F9AFA376-B61C-424C-B404-19CCDD2D56CD}" srcOrd="15" destOrd="0" presId="urn:microsoft.com/office/officeart/2005/8/layout/hierarchy6"/>
    <dgm:cxn modelId="{90A41D40-0B23-40AF-8EC8-447CF5FEFACE}" type="presParOf" srcId="{F9AFA376-B61C-424C-B404-19CCDD2D56CD}" destId="{CE09C210-04F9-4C18-A76E-8151F1CE5C90}" srcOrd="0" destOrd="0" presId="urn:microsoft.com/office/officeart/2005/8/layout/hierarchy6"/>
    <dgm:cxn modelId="{CA760E06-09BE-4D94-BA61-A67BFD2D1E1F}" type="presParOf" srcId="{F9AFA376-B61C-424C-B404-19CCDD2D56CD}" destId="{FBDF4456-44B7-4F9D-B0ED-F0C672DD0449}" srcOrd="1" destOrd="0" presId="urn:microsoft.com/office/officeart/2005/8/layout/hierarchy6"/>
    <dgm:cxn modelId="{B718E258-178B-45CF-93E9-5E1D72CBE222}" type="presParOf" srcId="{5C24C7D0-D163-4259-9E43-E0BEAAEC125A}" destId="{F6E52A07-78F7-4E6F-B4CF-4C79965CF0F4}" srcOrd="16" destOrd="0" presId="urn:microsoft.com/office/officeart/2005/8/layout/hierarchy6"/>
    <dgm:cxn modelId="{1FC63BA5-0F97-4AD8-97D6-91C0377C0F6E}" type="presParOf" srcId="{5C24C7D0-D163-4259-9E43-E0BEAAEC125A}" destId="{349BD67D-D4B8-4908-A3D1-91892CD1FE4B}" srcOrd="17" destOrd="0" presId="urn:microsoft.com/office/officeart/2005/8/layout/hierarchy6"/>
    <dgm:cxn modelId="{B0B3D363-5DDB-4DD3-8575-C7B02E59EBE2}" type="presParOf" srcId="{349BD67D-D4B8-4908-A3D1-91892CD1FE4B}" destId="{03082886-8776-4731-AE66-E784EDE505B2}" srcOrd="0" destOrd="0" presId="urn:microsoft.com/office/officeart/2005/8/layout/hierarchy6"/>
    <dgm:cxn modelId="{D4D7053E-D25A-42FA-94B4-5E684FA83CB3}" type="presParOf" srcId="{349BD67D-D4B8-4908-A3D1-91892CD1FE4B}" destId="{8424CB33-0CD5-4C35-B5CF-E62531FE549F}" srcOrd="1" destOrd="0" presId="urn:microsoft.com/office/officeart/2005/8/layout/hierarchy6"/>
    <dgm:cxn modelId="{13565373-31A6-4880-85CF-476C922842E5}" type="presParOf" srcId="{5C24C7D0-D163-4259-9E43-E0BEAAEC125A}" destId="{1ACA8385-1C01-4DEA-8843-A0A88EB3E481}" srcOrd="18" destOrd="0" presId="urn:microsoft.com/office/officeart/2005/8/layout/hierarchy6"/>
    <dgm:cxn modelId="{88B9A1F7-B07E-4593-B25E-D35EDC9429F5}" type="presParOf" srcId="{5C24C7D0-D163-4259-9E43-E0BEAAEC125A}" destId="{28785794-FD99-4305-91E9-52C31CA474A6}" srcOrd="19" destOrd="0" presId="urn:microsoft.com/office/officeart/2005/8/layout/hierarchy6"/>
    <dgm:cxn modelId="{06483033-C976-4B2D-8849-D07E1B951BFC}" type="presParOf" srcId="{28785794-FD99-4305-91E9-52C31CA474A6}" destId="{0596FF9D-7B95-4654-8775-3F6B3FC9773D}" srcOrd="0" destOrd="0" presId="urn:microsoft.com/office/officeart/2005/8/layout/hierarchy6"/>
    <dgm:cxn modelId="{2C7EDD28-B07B-4380-BCDD-9E7BBE71B048}" type="presParOf" srcId="{28785794-FD99-4305-91E9-52C31CA474A6}" destId="{93D3289F-F0EE-43C5-AD27-DEC6DA2DC2AD}" srcOrd="1" destOrd="0" presId="urn:microsoft.com/office/officeart/2005/8/layout/hierarchy6"/>
    <dgm:cxn modelId="{DEFEAF43-7360-4459-AB12-BDF878DDABE7}" type="presParOf" srcId="{5C24C7D0-D163-4259-9E43-E0BEAAEC125A}" destId="{A2A59FA7-55BB-4930-A6EC-C75FF82ACD90}" srcOrd="20" destOrd="0" presId="urn:microsoft.com/office/officeart/2005/8/layout/hierarchy6"/>
    <dgm:cxn modelId="{E24B9EDF-0001-4CD5-B207-B8C53FD83B11}" type="presParOf" srcId="{5C24C7D0-D163-4259-9E43-E0BEAAEC125A}" destId="{29609E3D-C02F-42CC-8800-77FA0BBD83A0}" srcOrd="21" destOrd="0" presId="urn:microsoft.com/office/officeart/2005/8/layout/hierarchy6"/>
    <dgm:cxn modelId="{5935A244-AF76-4BE9-B275-862885A99ACE}" type="presParOf" srcId="{29609E3D-C02F-42CC-8800-77FA0BBD83A0}" destId="{3B0E615F-4897-4884-8A2E-7A046B85BBB1}" srcOrd="0" destOrd="0" presId="urn:microsoft.com/office/officeart/2005/8/layout/hierarchy6"/>
    <dgm:cxn modelId="{DD3852A7-30F9-4BE3-86E0-61A18F22B08F}" type="presParOf" srcId="{29609E3D-C02F-42CC-8800-77FA0BBD83A0}" destId="{DAC9484A-75AB-40E8-A0EB-F8130B6C4F72}" srcOrd="1" destOrd="0" presId="urn:microsoft.com/office/officeart/2005/8/layout/hierarchy6"/>
    <dgm:cxn modelId="{A98E4F92-250F-4496-A391-34DE9AE072DA}" type="presParOf" srcId="{DAC9484A-75AB-40E8-A0EB-F8130B6C4F72}" destId="{7371E63E-130E-4225-8A09-79EE23DC9D99}" srcOrd="0" destOrd="0" presId="urn:microsoft.com/office/officeart/2005/8/layout/hierarchy6"/>
    <dgm:cxn modelId="{A949AEB9-F35B-45D9-BE4D-F320D998E809}" type="presParOf" srcId="{DAC9484A-75AB-40E8-A0EB-F8130B6C4F72}" destId="{E748E548-C51F-437B-9678-7DE42A97725A}" srcOrd="1" destOrd="0" presId="urn:microsoft.com/office/officeart/2005/8/layout/hierarchy6"/>
    <dgm:cxn modelId="{B62B7A51-9C57-46D5-B75D-E40F6B1FA6D9}" type="presParOf" srcId="{E748E548-C51F-437B-9678-7DE42A97725A}" destId="{2A89F0B3-4A5F-402D-B2D2-6BAC85B444E4}" srcOrd="0" destOrd="0" presId="urn:microsoft.com/office/officeart/2005/8/layout/hierarchy6"/>
    <dgm:cxn modelId="{A5E1283B-3008-4C90-8057-EEE6AEBEADAB}" type="presParOf" srcId="{E748E548-C51F-437B-9678-7DE42A97725A}" destId="{0B51D1B4-9A66-436E-BFA2-3635BC4734EE}" srcOrd="1" destOrd="0" presId="urn:microsoft.com/office/officeart/2005/8/layout/hierarchy6"/>
    <dgm:cxn modelId="{C66322BA-9785-4C04-898B-6A9D5C6472F4}" type="presParOf" srcId="{0B51D1B4-9A66-436E-BFA2-3635BC4734EE}" destId="{A2D76E07-8EB1-4C25-8F9A-63C2FFE8B312}" srcOrd="0" destOrd="0" presId="urn:microsoft.com/office/officeart/2005/8/layout/hierarchy6"/>
    <dgm:cxn modelId="{8F93875C-F811-47B1-A3CC-DFB618866565}" type="presParOf" srcId="{0B51D1B4-9A66-436E-BFA2-3635BC4734EE}" destId="{472A7D87-E1DF-4A8D-8102-658B6A23FC5D}" srcOrd="1" destOrd="0" presId="urn:microsoft.com/office/officeart/2005/8/layout/hierarchy6"/>
    <dgm:cxn modelId="{8EEC4A40-7CE4-4D0F-989C-079FE9A97FDA}" type="presParOf" srcId="{472A7D87-E1DF-4A8D-8102-658B6A23FC5D}" destId="{5C42DA48-D31F-4B58-91F5-7A70738E0A8D}" srcOrd="0" destOrd="0" presId="urn:microsoft.com/office/officeart/2005/8/layout/hierarchy6"/>
    <dgm:cxn modelId="{46850150-4232-4283-A833-85F973C25F6E}" type="presParOf" srcId="{472A7D87-E1DF-4A8D-8102-658B6A23FC5D}" destId="{0A2C15E6-09B2-4451-A9EF-E44CDDC21A5F}" srcOrd="1" destOrd="0" presId="urn:microsoft.com/office/officeart/2005/8/layout/hierarchy6"/>
    <dgm:cxn modelId="{08EBA565-F0C8-4640-879A-9F6BAC71FC74}" type="presParOf" srcId="{5C24C7D0-D163-4259-9E43-E0BEAAEC125A}" destId="{613FCA59-4A0A-4635-8301-A4CB0A914465}" srcOrd="22" destOrd="0" presId="urn:microsoft.com/office/officeart/2005/8/layout/hierarchy6"/>
    <dgm:cxn modelId="{EA555DDB-4376-4DD4-9F59-BE29567C2472}" type="presParOf" srcId="{5C24C7D0-D163-4259-9E43-E0BEAAEC125A}" destId="{620E9397-1E40-4FE2-BF7A-CF58C9805599}" srcOrd="23" destOrd="0" presId="urn:microsoft.com/office/officeart/2005/8/layout/hierarchy6"/>
    <dgm:cxn modelId="{BB40A10E-9C24-4E41-A8D4-A0B479BF8920}" type="presParOf" srcId="{620E9397-1E40-4FE2-BF7A-CF58C9805599}" destId="{CA22763F-9C4A-4A29-BD58-933CF219B83F}" srcOrd="0" destOrd="0" presId="urn:microsoft.com/office/officeart/2005/8/layout/hierarchy6"/>
    <dgm:cxn modelId="{B1793CD2-B219-4DCA-A9BA-3160FDF2DC31}" type="presParOf" srcId="{620E9397-1E40-4FE2-BF7A-CF58C9805599}" destId="{3AD32F24-DBD5-4D05-B809-49DD6B186420}" srcOrd="1" destOrd="0" presId="urn:microsoft.com/office/officeart/2005/8/layout/hierarchy6"/>
    <dgm:cxn modelId="{F83EA01F-CE67-4215-AA52-B338726E1803}" type="presParOf" srcId="{5C24C7D0-D163-4259-9E43-E0BEAAEC125A}" destId="{79CE5966-4099-48FF-BB98-18AB38FFFCA8}" srcOrd="24" destOrd="0" presId="urn:microsoft.com/office/officeart/2005/8/layout/hierarchy6"/>
    <dgm:cxn modelId="{ADBDF695-FD1D-4D4F-B4E9-3CD51091A753}" type="presParOf" srcId="{5C24C7D0-D163-4259-9E43-E0BEAAEC125A}" destId="{BD3FB6A0-54A8-4E99-A427-4935A6B89FCA}" srcOrd="25" destOrd="0" presId="urn:microsoft.com/office/officeart/2005/8/layout/hierarchy6"/>
    <dgm:cxn modelId="{750BCEB7-7EE5-4539-8A11-855A0FFB25FE}" type="presParOf" srcId="{BD3FB6A0-54A8-4E99-A427-4935A6B89FCA}" destId="{3FECC238-2E3D-4A2B-A903-B4E5E41F4FAF}" srcOrd="0" destOrd="0" presId="urn:microsoft.com/office/officeart/2005/8/layout/hierarchy6"/>
    <dgm:cxn modelId="{8CE2987B-1CDB-43B3-99C6-B2930C9DFA3B}" type="presParOf" srcId="{BD3FB6A0-54A8-4E99-A427-4935A6B89FCA}" destId="{9631DC72-BB9B-495E-A006-CC749BD938D5}" srcOrd="1" destOrd="0" presId="urn:microsoft.com/office/officeart/2005/8/layout/hierarchy6"/>
    <dgm:cxn modelId="{F5E64C67-4C07-4905-98C0-C71B46A87619}" type="presParOf" srcId="{9E0181A2-B8A4-46E3-83D1-5A29319A5283}" destId="{A731E48E-5331-440E-8EA0-59ED263768C0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3D1D09C-7EFC-45AE-BD68-7EC04878440D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r-Latn-ME"/>
        </a:p>
      </dgm:t>
    </dgm:pt>
    <dgm:pt modelId="{1B319EEB-3895-4B4E-89E4-D1194D1AEAEE}">
      <dgm:prSet phldrT="[Text]" custT="1"/>
      <dgm:spPr>
        <a:solidFill>
          <a:schemeClr val="accent2"/>
        </a:solidFill>
      </dgm:spPr>
      <dgm:t>
        <a:bodyPr/>
        <a:lstStyle/>
        <a:p>
          <a:r>
            <a:rPr lang="sr-Latn-ME" sz="800" b="1"/>
            <a:t>UPRAVNI ODBOR</a:t>
          </a:r>
        </a:p>
      </dgm:t>
    </dgm:pt>
    <dgm:pt modelId="{BF2B6238-256A-446B-8B4B-AD10F98B6AD7}" type="parTrans" cxnId="{0C2C75F8-7676-4FE9-93F4-DE3D1A640106}">
      <dgm:prSet/>
      <dgm:spPr/>
      <dgm:t>
        <a:bodyPr/>
        <a:lstStyle/>
        <a:p>
          <a:endParaRPr lang="sr-Latn-ME" sz="800"/>
        </a:p>
      </dgm:t>
    </dgm:pt>
    <dgm:pt modelId="{9586EB13-7BF8-42EE-91BA-F342E37CF652}" type="sibTrans" cxnId="{0C2C75F8-7676-4FE9-93F4-DE3D1A640106}">
      <dgm:prSet/>
      <dgm:spPr/>
      <dgm:t>
        <a:bodyPr/>
        <a:lstStyle/>
        <a:p>
          <a:endParaRPr lang="sr-Latn-ME" sz="800"/>
        </a:p>
      </dgm:t>
    </dgm:pt>
    <dgm:pt modelId="{255E93DA-1485-4793-9052-EC0B7A459EA0}" type="asst">
      <dgm:prSet phldrT="[Text]" custT="1"/>
      <dgm:spPr>
        <a:solidFill>
          <a:schemeClr val="accent2"/>
        </a:solidFill>
      </dgm:spPr>
      <dgm:t>
        <a:bodyPr/>
        <a:lstStyle/>
        <a:p>
          <a:r>
            <a:rPr lang="sr-Latn-ME" sz="800" b="1"/>
            <a:t>DIREKTOR</a:t>
          </a:r>
        </a:p>
      </dgm:t>
    </dgm:pt>
    <dgm:pt modelId="{74888ED6-59AE-42FC-A073-C6415D9A4009}" type="parTrans" cxnId="{DCA4A444-F745-459C-BB95-591982BA4E9C}">
      <dgm:prSet/>
      <dgm:spPr/>
      <dgm:t>
        <a:bodyPr/>
        <a:lstStyle/>
        <a:p>
          <a:endParaRPr lang="sr-Latn-ME" sz="800"/>
        </a:p>
      </dgm:t>
    </dgm:pt>
    <dgm:pt modelId="{47EFC7ED-F0C5-469A-9274-491127AE4CA8}" type="sibTrans" cxnId="{DCA4A444-F745-459C-BB95-591982BA4E9C}">
      <dgm:prSet/>
      <dgm:spPr/>
      <dgm:t>
        <a:bodyPr/>
        <a:lstStyle/>
        <a:p>
          <a:endParaRPr lang="sr-Latn-ME" sz="800"/>
        </a:p>
      </dgm:t>
    </dgm:pt>
    <dgm:pt modelId="{07A04CFA-F2E9-4237-8674-1B36C4D881DF}">
      <dgm:prSet phldrT="[Text]" custT="1"/>
      <dgm:spPr>
        <a:solidFill>
          <a:schemeClr val="accent3">
            <a:lumMod val="75000"/>
          </a:schemeClr>
        </a:solidFill>
      </dgm:spPr>
      <dgm:t>
        <a:bodyPr/>
        <a:lstStyle/>
        <a:p>
          <a:pPr>
            <a:buNone/>
          </a:pPr>
          <a:r>
            <a:rPr lang="sr-Latn-ME" sz="800"/>
            <a:t>Područna jedinica Bar </a:t>
          </a:r>
          <a:endParaRPr lang="sr-Latn-ME" sz="800" b="1">
            <a:solidFill>
              <a:schemeClr val="accent6">
                <a:lumMod val="60000"/>
                <a:lumOff val="40000"/>
              </a:schemeClr>
            </a:solidFill>
          </a:endParaRPr>
        </a:p>
      </dgm:t>
    </dgm:pt>
    <dgm:pt modelId="{DFB31A5B-6955-410B-867F-8760BCE0C9DB}" type="parTrans" cxnId="{CD2DBA93-996A-46F7-A4FD-CF5266D675CF}">
      <dgm:prSet/>
      <dgm:spPr/>
      <dgm:t>
        <a:bodyPr/>
        <a:lstStyle/>
        <a:p>
          <a:endParaRPr lang="sr-Latn-ME" sz="800"/>
        </a:p>
      </dgm:t>
    </dgm:pt>
    <dgm:pt modelId="{D0736656-04F6-48F4-B9B6-C25109D3EFEE}" type="sibTrans" cxnId="{CD2DBA93-996A-46F7-A4FD-CF5266D675CF}">
      <dgm:prSet/>
      <dgm:spPr/>
      <dgm:t>
        <a:bodyPr/>
        <a:lstStyle/>
        <a:p>
          <a:endParaRPr lang="sr-Latn-ME" sz="800"/>
        </a:p>
      </dgm:t>
    </dgm:pt>
    <dgm:pt modelId="{8E5F7C58-CEE8-465D-9DDD-9B8D85D0F0D0}">
      <dgm:prSet phldrT="[Text]" custT="1"/>
      <dgm:spPr>
        <a:solidFill>
          <a:schemeClr val="accent3">
            <a:lumMod val="75000"/>
          </a:schemeClr>
        </a:solidFill>
      </dgm:spPr>
      <dgm:t>
        <a:bodyPr/>
        <a:lstStyle/>
        <a:p>
          <a:pPr>
            <a:buNone/>
          </a:pPr>
          <a:r>
            <a:rPr lang="sr-Latn-ME" sz="800"/>
            <a:t>Područna jedinica Berane </a:t>
          </a:r>
          <a:endParaRPr lang="sr-Latn-ME" sz="800" b="1">
            <a:solidFill>
              <a:schemeClr val="accent6">
                <a:lumMod val="60000"/>
                <a:lumOff val="40000"/>
              </a:schemeClr>
            </a:solidFill>
          </a:endParaRPr>
        </a:p>
      </dgm:t>
    </dgm:pt>
    <dgm:pt modelId="{9D39CAB3-3718-4723-9D46-1342AF5EA135}" type="parTrans" cxnId="{54A5FAE3-61A2-458B-A889-7AC448457708}">
      <dgm:prSet/>
      <dgm:spPr/>
      <dgm:t>
        <a:bodyPr/>
        <a:lstStyle/>
        <a:p>
          <a:endParaRPr lang="sr-Latn-ME" sz="800"/>
        </a:p>
      </dgm:t>
    </dgm:pt>
    <dgm:pt modelId="{2BFF2349-F2BB-4E58-8D1D-9C2B25E0E01E}" type="sibTrans" cxnId="{54A5FAE3-61A2-458B-A889-7AC448457708}">
      <dgm:prSet/>
      <dgm:spPr/>
      <dgm:t>
        <a:bodyPr/>
        <a:lstStyle/>
        <a:p>
          <a:endParaRPr lang="sr-Latn-ME" sz="800"/>
        </a:p>
      </dgm:t>
    </dgm:pt>
    <dgm:pt modelId="{218205EA-8A47-474D-998E-617131E2BF05}">
      <dgm:prSet phldrT="[Text]" custT="1"/>
      <dgm:spPr>
        <a:solidFill>
          <a:schemeClr val="accent3">
            <a:lumMod val="75000"/>
          </a:schemeClr>
        </a:solidFill>
      </dgm:spPr>
      <dgm:t>
        <a:bodyPr/>
        <a:lstStyle/>
        <a:p>
          <a:pPr>
            <a:buNone/>
          </a:pPr>
          <a:r>
            <a:rPr lang="sr-Latn-ME" sz="800"/>
            <a:t>Područna jedinica Bijelo Polje </a:t>
          </a:r>
          <a:endParaRPr lang="sr-Latn-ME" sz="800" b="1">
            <a:solidFill>
              <a:schemeClr val="accent6">
                <a:lumMod val="60000"/>
                <a:lumOff val="40000"/>
              </a:schemeClr>
            </a:solidFill>
          </a:endParaRPr>
        </a:p>
      </dgm:t>
    </dgm:pt>
    <dgm:pt modelId="{70C9A426-0619-4930-BEC1-6DBE3834C7A2}" type="parTrans" cxnId="{64D71968-BEDC-4768-A401-6B8724ECB9E4}">
      <dgm:prSet/>
      <dgm:spPr/>
      <dgm:t>
        <a:bodyPr/>
        <a:lstStyle/>
        <a:p>
          <a:endParaRPr lang="sr-Latn-ME" sz="800"/>
        </a:p>
      </dgm:t>
    </dgm:pt>
    <dgm:pt modelId="{0526B4DE-2B39-4B7C-9A4B-6F40EAD15FBD}" type="sibTrans" cxnId="{64D71968-BEDC-4768-A401-6B8724ECB9E4}">
      <dgm:prSet/>
      <dgm:spPr/>
      <dgm:t>
        <a:bodyPr/>
        <a:lstStyle/>
        <a:p>
          <a:endParaRPr lang="sr-Latn-ME" sz="800"/>
        </a:p>
      </dgm:t>
    </dgm:pt>
    <dgm:pt modelId="{44208127-65D3-4364-9B55-0F1EB4AC3266}">
      <dgm:prSet phldrT="[Text]" custT="1"/>
      <dgm:spPr>
        <a:solidFill>
          <a:schemeClr val="accent3">
            <a:lumMod val="75000"/>
          </a:schemeClr>
        </a:solidFill>
      </dgm:spPr>
      <dgm:t>
        <a:bodyPr/>
        <a:lstStyle/>
        <a:p>
          <a:pPr>
            <a:buNone/>
          </a:pPr>
          <a:r>
            <a:rPr lang="sr-Latn-ME" sz="800"/>
            <a:t>Područna jedinica Nikšić </a:t>
          </a:r>
          <a:endParaRPr lang="sr-Latn-ME" sz="800" b="1">
            <a:solidFill>
              <a:schemeClr val="accent6">
                <a:lumMod val="60000"/>
                <a:lumOff val="40000"/>
              </a:schemeClr>
            </a:solidFill>
          </a:endParaRPr>
        </a:p>
      </dgm:t>
    </dgm:pt>
    <dgm:pt modelId="{3596BA9C-FB6D-4F65-9CA1-8D4272392F78}" type="parTrans" cxnId="{5A7E884E-850F-4BE7-905A-28489AB0E54A}">
      <dgm:prSet/>
      <dgm:spPr/>
      <dgm:t>
        <a:bodyPr/>
        <a:lstStyle/>
        <a:p>
          <a:endParaRPr lang="sr-Latn-ME" sz="800"/>
        </a:p>
      </dgm:t>
    </dgm:pt>
    <dgm:pt modelId="{2D58D655-1475-479D-86BD-B3995D95CF2B}" type="sibTrans" cxnId="{5A7E884E-850F-4BE7-905A-28489AB0E54A}">
      <dgm:prSet/>
      <dgm:spPr/>
      <dgm:t>
        <a:bodyPr/>
        <a:lstStyle/>
        <a:p>
          <a:endParaRPr lang="sr-Latn-ME" sz="800"/>
        </a:p>
      </dgm:t>
    </dgm:pt>
    <dgm:pt modelId="{08B4A5ED-309D-4205-91FB-64358B52D7FC}">
      <dgm:prSet phldrT="[Text]" custT="1"/>
      <dgm:spPr>
        <a:solidFill>
          <a:schemeClr val="accent3">
            <a:lumMod val="75000"/>
          </a:schemeClr>
        </a:solidFill>
      </dgm:spPr>
      <dgm:t>
        <a:bodyPr/>
        <a:lstStyle/>
        <a:p>
          <a:pPr>
            <a:buNone/>
          </a:pPr>
          <a:r>
            <a:rPr lang="sr-Latn-ME" sz="800"/>
            <a:t>Područna jedinica Plav</a:t>
          </a:r>
          <a:endParaRPr lang="sr-Latn-ME" sz="800" b="1">
            <a:solidFill>
              <a:schemeClr val="accent6">
                <a:lumMod val="60000"/>
                <a:lumOff val="40000"/>
              </a:schemeClr>
            </a:solidFill>
          </a:endParaRPr>
        </a:p>
      </dgm:t>
    </dgm:pt>
    <dgm:pt modelId="{E01B31D4-739F-406A-9343-8BB2F7B9CEAE}" type="parTrans" cxnId="{FBC313BE-2D57-42A3-B25C-126A6F942170}">
      <dgm:prSet/>
      <dgm:spPr/>
      <dgm:t>
        <a:bodyPr/>
        <a:lstStyle/>
        <a:p>
          <a:endParaRPr lang="sr-Latn-ME" sz="800"/>
        </a:p>
      </dgm:t>
    </dgm:pt>
    <dgm:pt modelId="{E2342600-F47B-4D58-9E76-A95AB78B411B}" type="sibTrans" cxnId="{FBC313BE-2D57-42A3-B25C-126A6F942170}">
      <dgm:prSet/>
      <dgm:spPr/>
      <dgm:t>
        <a:bodyPr/>
        <a:lstStyle/>
        <a:p>
          <a:endParaRPr lang="sr-Latn-ME" sz="800"/>
        </a:p>
      </dgm:t>
    </dgm:pt>
    <dgm:pt modelId="{C11C2531-637F-4AB1-9392-9BF1E7A8F7F5}">
      <dgm:prSet phldrT="[Text]" custT="1"/>
      <dgm:spPr>
        <a:solidFill>
          <a:schemeClr val="accent3">
            <a:lumMod val="75000"/>
          </a:schemeClr>
        </a:solidFill>
      </dgm:spPr>
      <dgm:t>
        <a:bodyPr/>
        <a:lstStyle/>
        <a:p>
          <a:pPr>
            <a:buNone/>
          </a:pPr>
          <a:r>
            <a:rPr lang="sr-Latn-ME" sz="800"/>
            <a:t>Područna jedinica Pljevlja </a:t>
          </a:r>
          <a:endParaRPr lang="sr-Latn-ME" sz="800" b="1">
            <a:solidFill>
              <a:schemeClr val="accent6">
                <a:lumMod val="60000"/>
                <a:lumOff val="40000"/>
              </a:schemeClr>
            </a:solidFill>
          </a:endParaRPr>
        </a:p>
      </dgm:t>
    </dgm:pt>
    <dgm:pt modelId="{ACC9E159-6DA4-402A-B64C-930B6EBFDC65}" type="parTrans" cxnId="{E45E89B0-B4A3-40E5-9569-018E63910832}">
      <dgm:prSet/>
      <dgm:spPr/>
      <dgm:t>
        <a:bodyPr/>
        <a:lstStyle/>
        <a:p>
          <a:endParaRPr lang="sr-Latn-ME" sz="800"/>
        </a:p>
      </dgm:t>
    </dgm:pt>
    <dgm:pt modelId="{324D8DD2-863F-4A39-8211-BB5E5378843B}" type="sibTrans" cxnId="{E45E89B0-B4A3-40E5-9569-018E63910832}">
      <dgm:prSet/>
      <dgm:spPr/>
      <dgm:t>
        <a:bodyPr/>
        <a:lstStyle/>
        <a:p>
          <a:endParaRPr lang="sr-Latn-ME" sz="800"/>
        </a:p>
      </dgm:t>
    </dgm:pt>
    <dgm:pt modelId="{5CB604C9-71EB-4B7B-BBD0-8AEC5570B1B2}">
      <dgm:prSet phldrT="[Text]" custT="1"/>
      <dgm:spPr>
        <a:solidFill>
          <a:schemeClr val="accent3">
            <a:lumMod val="75000"/>
          </a:schemeClr>
        </a:solidFill>
      </dgm:spPr>
      <dgm:t>
        <a:bodyPr/>
        <a:lstStyle/>
        <a:p>
          <a:pPr>
            <a:buNone/>
          </a:pPr>
          <a:r>
            <a:rPr lang="sr-Latn-ME" sz="800"/>
            <a:t>Područna jedinica Podgorica</a:t>
          </a:r>
          <a:endParaRPr lang="sr-Latn-ME" sz="800" b="1">
            <a:solidFill>
              <a:schemeClr val="accent6">
                <a:lumMod val="60000"/>
                <a:lumOff val="40000"/>
              </a:schemeClr>
            </a:solidFill>
          </a:endParaRPr>
        </a:p>
      </dgm:t>
    </dgm:pt>
    <dgm:pt modelId="{1E551F5A-4BB3-435F-813A-F04691D87AEC}" type="parTrans" cxnId="{7941DF69-FF7D-42E1-830A-86A76C362F43}">
      <dgm:prSet/>
      <dgm:spPr/>
      <dgm:t>
        <a:bodyPr/>
        <a:lstStyle/>
        <a:p>
          <a:endParaRPr lang="sr-Latn-ME" sz="800"/>
        </a:p>
      </dgm:t>
    </dgm:pt>
    <dgm:pt modelId="{7850609B-6A4C-49D7-8EAC-0AA4231BA782}" type="sibTrans" cxnId="{7941DF69-FF7D-42E1-830A-86A76C362F43}">
      <dgm:prSet/>
      <dgm:spPr/>
      <dgm:t>
        <a:bodyPr/>
        <a:lstStyle/>
        <a:p>
          <a:endParaRPr lang="sr-Latn-ME" sz="800"/>
        </a:p>
      </dgm:t>
    </dgm:pt>
    <dgm:pt modelId="{4A3B7F7A-A3A8-432E-99AF-72C8067598CC}">
      <dgm:prSet phldrT="[Text]" custT="1"/>
      <dgm:spPr>
        <a:solidFill>
          <a:schemeClr val="accent3">
            <a:lumMod val="75000"/>
          </a:schemeClr>
        </a:solidFill>
      </dgm:spPr>
      <dgm:t>
        <a:bodyPr/>
        <a:lstStyle/>
        <a:p>
          <a:pPr>
            <a:buNone/>
          </a:pPr>
          <a:r>
            <a:rPr lang="sr-Latn-ME" sz="800"/>
            <a:t>Područna jedinica Rožaje </a:t>
          </a:r>
          <a:endParaRPr lang="sr-Latn-ME" sz="800" b="1">
            <a:solidFill>
              <a:schemeClr val="accent6">
                <a:lumMod val="60000"/>
                <a:lumOff val="40000"/>
              </a:schemeClr>
            </a:solidFill>
          </a:endParaRPr>
        </a:p>
      </dgm:t>
    </dgm:pt>
    <dgm:pt modelId="{88337F73-8D3C-43B2-9312-4F1E372C7D96}" type="parTrans" cxnId="{A7ED3467-82BC-4764-9F35-6E898D03571B}">
      <dgm:prSet/>
      <dgm:spPr/>
      <dgm:t>
        <a:bodyPr/>
        <a:lstStyle/>
        <a:p>
          <a:endParaRPr lang="sr-Latn-ME" sz="800"/>
        </a:p>
      </dgm:t>
    </dgm:pt>
    <dgm:pt modelId="{D82479A5-1A74-466E-A1E0-E8AF3597F46B}" type="sibTrans" cxnId="{A7ED3467-82BC-4764-9F35-6E898D03571B}">
      <dgm:prSet/>
      <dgm:spPr/>
      <dgm:t>
        <a:bodyPr/>
        <a:lstStyle/>
        <a:p>
          <a:endParaRPr lang="sr-Latn-ME" sz="800"/>
        </a:p>
      </dgm:t>
    </dgm:pt>
    <dgm:pt modelId="{2103C0A6-3326-4F8E-826B-AF62E28934C1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sr-Latn-ME" sz="800"/>
            <a:t>Biro rada Bar </a:t>
          </a:r>
        </a:p>
      </dgm:t>
    </dgm:pt>
    <dgm:pt modelId="{C385994F-AC92-4882-ACF3-86A47FE4A16D}" type="parTrans" cxnId="{F3587B04-432A-4ED0-8DD5-4F27DEBFF847}">
      <dgm:prSet/>
      <dgm:spPr/>
      <dgm:t>
        <a:bodyPr/>
        <a:lstStyle/>
        <a:p>
          <a:endParaRPr lang="sr-Latn-ME" sz="800"/>
        </a:p>
      </dgm:t>
    </dgm:pt>
    <dgm:pt modelId="{9F592054-2121-41E1-A947-46E1B5B409F5}" type="sibTrans" cxnId="{F3587B04-432A-4ED0-8DD5-4F27DEBFF847}">
      <dgm:prSet/>
      <dgm:spPr/>
      <dgm:t>
        <a:bodyPr/>
        <a:lstStyle/>
        <a:p>
          <a:endParaRPr lang="sr-Latn-ME" sz="800"/>
        </a:p>
      </dgm:t>
    </dgm:pt>
    <dgm:pt modelId="{DE600100-4C4E-4985-9D17-1F0D279F9334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sr-Latn-ME" sz="800"/>
            <a:t>Biro rada Budva</a:t>
          </a:r>
        </a:p>
      </dgm:t>
    </dgm:pt>
    <dgm:pt modelId="{B971A8FA-3A10-4CDC-90AF-D8FEA0E27473}" type="parTrans" cxnId="{109F7346-9216-4B48-8D91-2C65E125B132}">
      <dgm:prSet/>
      <dgm:spPr/>
      <dgm:t>
        <a:bodyPr/>
        <a:lstStyle/>
        <a:p>
          <a:endParaRPr lang="sr-Latn-ME" sz="800"/>
        </a:p>
      </dgm:t>
    </dgm:pt>
    <dgm:pt modelId="{40649211-1CD2-45E1-A28E-2E3BEFE9401A}" type="sibTrans" cxnId="{109F7346-9216-4B48-8D91-2C65E125B132}">
      <dgm:prSet/>
      <dgm:spPr/>
      <dgm:t>
        <a:bodyPr/>
        <a:lstStyle/>
        <a:p>
          <a:endParaRPr lang="sr-Latn-ME" sz="800"/>
        </a:p>
      </dgm:t>
    </dgm:pt>
    <dgm:pt modelId="{812ACD53-7AEC-4F13-B469-AF9D2CD0FAC9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sr-Latn-ME" sz="800"/>
            <a:t>Biro rada Berane</a:t>
          </a:r>
        </a:p>
      </dgm:t>
    </dgm:pt>
    <dgm:pt modelId="{FD8544F6-AF9C-48F8-ABEC-39C6E4821994}" type="parTrans" cxnId="{F25F9E20-109B-46F5-A9AE-6FAD30C026E1}">
      <dgm:prSet/>
      <dgm:spPr/>
      <dgm:t>
        <a:bodyPr/>
        <a:lstStyle/>
        <a:p>
          <a:endParaRPr lang="sr-Latn-ME" sz="800"/>
        </a:p>
      </dgm:t>
    </dgm:pt>
    <dgm:pt modelId="{CDF9FAB5-130E-411A-9C7E-D005F6B5EBDF}" type="sibTrans" cxnId="{F25F9E20-109B-46F5-A9AE-6FAD30C026E1}">
      <dgm:prSet/>
      <dgm:spPr/>
      <dgm:t>
        <a:bodyPr/>
        <a:lstStyle/>
        <a:p>
          <a:endParaRPr lang="sr-Latn-ME" sz="800"/>
        </a:p>
      </dgm:t>
    </dgm:pt>
    <dgm:pt modelId="{C2BC82A2-7B0F-489A-99C8-24035BF8577E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sr-Latn-ME" sz="800"/>
            <a:t>Biro rada Andrijevica </a:t>
          </a:r>
        </a:p>
      </dgm:t>
    </dgm:pt>
    <dgm:pt modelId="{E8D84AA5-B41F-4C78-B2FB-33B13C3B97D3}" type="parTrans" cxnId="{98091D1E-1609-4B82-B2C6-D68449B9E6D8}">
      <dgm:prSet/>
      <dgm:spPr/>
      <dgm:t>
        <a:bodyPr/>
        <a:lstStyle/>
        <a:p>
          <a:endParaRPr lang="sr-Latn-ME" sz="800"/>
        </a:p>
      </dgm:t>
    </dgm:pt>
    <dgm:pt modelId="{1C7C5419-099F-4920-80DC-B07195758BA9}" type="sibTrans" cxnId="{98091D1E-1609-4B82-B2C6-D68449B9E6D8}">
      <dgm:prSet/>
      <dgm:spPr/>
      <dgm:t>
        <a:bodyPr/>
        <a:lstStyle/>
        <a:p>
          <a:endParaRPr lang="sr-Latn-ME" sz="800"/>
        </a:p>
      </dgm:t>
    </dgm:pt>
    <dgm:pt modelId="{B708CAA9-86F8-46CF-9488-E2C32CE2E9FC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Bijelo Polje</a:t>
          </a:r>
        </a:p>
      </dgm:t>
    </dgm:pt>
    <dgm:pt modelId="{FF3E9478-FE48-4812-9145-84E8BF507485}" type="parTrans" cxnId="{BD19B4E3-94CF-4CBE-B81C-BD1861C00913}">
      <dgm:prSet/>
      <dgm:spPr/>
      <dgm:t>
        <a:bodyPr/>
        <a:lstStyle/>
        <a:p>
          <a:endParaRPr lang="sr-Latn-ME" sz="800"/>
        </a:p>
      </dgm:t>
    </dgm:pt>
    <dgm:pt modelId="{888162D5-53C9-4E93-84DD-CFF8C8986623}" type="sibTrans" cxnId="{BD19B4E3-94CF-4CBE-B81C-BD1861C00913}">
      <dgm:prSet/>
      <dgm:spPr/>
      <dgm:t>
        <a:bodyPr/>
        <a:lstStyle/>
        <a:p>
          <a:endParaRPr lang="sr-Latn-ME" sz="800"/>
        </a:p>
      </dgm:t>
    </dgm:pt>
    <dgm:pt modelId="{8D72BCE3-E0F5-49BC-9C28-1F931BA27D77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Kolašin </a:t>
          </a:r>
        </a:p>
      </dgm:t>
    </dgm:pt>
    <dgm:pt modelId="{847A01EF-28E6-4360-B8E1-733B31E79ABA}" type="parTrans" cxnId="{974C142E-E5E1-479C-9EB8-1AD6FF56EAD4}">
      <dgm:prSet/>
      <dgm:spPr/>
      <dgm:t>
        <a:bodyPr/>
        <a:lstStyle/>
        <a:p>
          <a:endParaRPr lang="sr-Latn-ME" sz="800"/>
        </a:p>
      </dgm:t>
    </dgm:pt>
    <dgm:pt modelId="{7C2CCF90-CA14-49E6-A674-D6EB98D2A061}" type="sibTrans" cxnId="{974C142E-E5E1-479C-9EB8-1AD6FF56EAD4}">
      <dgm:prSet/>
      <dgm:spPr/>
      <dgm:t>
        <a:bodyPr/>
        <a:lstStyle/>
        <a:p>
          <a:endParaRPr lang="sr-Latn-ME" sz="800"/>
        </a:p>
      </dgm:t>
    </dgm:pt>
    <dgm:pt modelId="{CBCA0635-785A-443D-AD52-09947072F9AB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Mojkovac </a:t>
          </a:r>
        </a:p>
      </dgm:t>
    </dgm:pt>
    <dgm:pt modelId="{D8761D70-948C-411E-9AB4-BC20C476BCC2}" type="parTrans" cxnId="{A02490F5-37AD-488D-9B0B-643043DAA7EC}">
      <dgm:prSet/>
      <dgm:spPr/>
      <dgm:t>
        <a:bodyPr/>
        <a:lstStyle/>
        <a:p>
          <a:endParaRPr lang="sr-Latn-ME" sz="800"/>
        </a:p>
      </dgm:t>
    </dgm:pt>
    <dgm:pt modelId="{8F551F8C-E8DA-415F-9B95-3C2FA2280051}" type="sibTrans" cxnId="{A02490F5-37AD-488D-9B0B-643043DAA7EC}">
      <dgm:prSet/>
      <dgm:spPr/>
      <dgm:t>
        <a:bodyPr/>
        <a:lstStyle/>
        <a:p>
          <a:endParaRPr lang="sr-Latn-ME" sz="800"/>
        </a:p>
      </dgm:t>
    </dgm:pt>
    <dgm:pt modelId="{C7E3316F-8CFA-4211-A5EF-26B1D401E277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Nikšić </a:t>
          </a:r>
        </a:p>
      </dgm:t>
    </dgm:pt>
    <dgm:pt modelId="{EB85C3A8-8A9E-4922-8EBA-AAE729083719}" type="parTrans" cxnId="{6C1BE67C-65F4-40AC-82C7-67B53F046880}">
      <dgm:prSet/>
      <dgm:spPr/>
      <dgm:t>
        <a:bodyPr/>
        <a:lstStyle/>
        <a:p>
          <a:endParaRPr lang="sr-Latn-ME" sz="800"/>
        </a:p>
      </dgm:t>
    </dgm:pt>
    <dgm:pt modelId="{23B8F88A-574D-42AA-ADFB-5FC847F1AB32}" type="sibTrans" cxnId="{6C1BE67C-65F4-40AC-82C7-67B53F046880}">
      <dgm:prSet/>
      <dgm:spPr/>
      <dgm:t>
        <a:bodyPr/>
        <a:lstStyle/>
        <a:p>
          <a:endParaRPr lang="sr-Latn-ME" sz="800"/>
        </a:p>
      </dgm:t>
    </dgm:pt>
    <dgm:pt modelId="{7D83CAAF-47D1-4566-9536-71E43A038399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Plužine </a:t>
          </a:r>
        </a:p>
      </dgm:t>
    </dgm:pt>
    <dgm:pt modelId="{98112FDD-2BCD-49BF-B254-CCDE9F20F620}" type="parTrans" cxnId="{7B233D80-DAAF-478E-9547-F2ECE781F60A}">
      <dgm:prSet/>
      <dgm:spPr/>
      <dgm:t>
        <a:bodyPr/>
        <a:lstStyle/>
        <a:p>
          <a:endParaRPr lang="sr-Latn-ME" sz="800"/>
        </a:p>
      </dgm:t>
    </dgm:pt>
    <dgm:pt modelId="{3B3E298D-36C3-46E1-912A-82E5328E66FC}" type="sibTrans" cxnId="{7B233D80-DAAF-478E-9547-F2ECE781F60A}">
      <dgm:prSet/>
      <dgm:spPr/>
      <dgm:t>
        <a:bodyPr/>
        <a:lstStyle/>
        <a:p>
          <a:endParaRPr lang="sr-Latn-ME" sz="800"/>
        </a:p>
      </dgm:t>
    </dgm:pt>
    <dgm:pt modelId="{B569038C-CD71-4038-B3C6-DF886E0A2DD3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Plav </a:t>
          </a:r>
        </a:p>
      </dgm:t>
    </dgm:pt>
    <dgm:pt modelId="{1EAD9EDC-2FAD-4A73-B516-A3D37ABD14D8}" type="parTrans" cxnId="{DE6DA955-4802-4604-8F14-02A6EEA2AFE4}">
      <dgm:prSet/>
      <dgm:spPr/>
      <dgm:t>
        <a:bodyPr/>
        <a:lstStyle/>
        <a:p>
          <a:endParaRPr lang="sr-Latn-ME" sz="800"/>
        </a:p>
      </dgm:t>
    </dgm:pt>
    <dgm:pt modelId="{951FDD2D-0523-4C3C-90E7-6DCDFD331934}" type="sibTrans" cxnId="{DE6DA955-4802-4604-8F14-02A6EEA2AFE4}">
      <dgm:prSet/>
      <dgm:spPr/>
      <dgm:t>
        <a:bodyPr/>
        <a:lstStyle/>
        <a:p>
          <a:endParaRPr lang="sr-Latn-ME" sz="800"/>
        </a:p>
      </dgm:t>
    </dgm:pt>
    <dgm:pt modelId="{2E104CD8-587E-49F9-94FA-F1F645FA51B9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Gusinje</a:t>
          </a:r>
        </a:p>
      </dgm:t>
    </dgm:pt>
    <dgm:pt modelId="{067BA1C3-CF3D-4E92-AAB2-2C4B16FF8576}" type="parTrans" cxnId="{514E5CAF-C95E-4762-9BA2-D1F63529F2FB}">
      <dgm:prSet/>
      <dgm:spPr/>
      <dgm:t>
        <a:bodyPr/>
        <a:lstStyle/>
        <a:p>
          <a:endParaRPr lang="sr-Latn-ME" sz="800"/>
        </a:p>
      </dgm:t>
    </dgm:pt>
    <dgm:pt modelId="{54E76C9F-5BEF-4546-932D-F567804AF522}" type="sibTrans" cxnId="{514E5CAF-C95E-4762-9BA2-D1F63529F2FB}">
      <dgm:prSet/>
      <dgm:spPr/>
      <dgm:t>
        <a:bodyPr/>
        <a:lstStyle/>
        <a:p>
          <a:endParaRPr lang="sr-Latn-ME" sz="800"/>
        </a:p>
      </dgm:t>
    </dgm:pt>
    <dgm:pt modelId="{ABBB8203-6333-44BA-8023-4E88F12630F3}">
      <dgm:prSet phldrT="[Text]" custT="1"/>
      <dgm:spPr/>
      <dgm:t>
        <a:bodyPr/>
        <a:lstStyle/>
        <a:p>
          <a:pPr>
            <a:buNone/>
          </a:pPr>
          <a:r>
            <a:rPr lang="sr-Latn-ME" sz="800"/>
            <a:t>Odsjek za kontrolu kvaliteta </a:t>
          </a:r>
        </a:p>
      </dgm:t>
    </dgm:pt>
    <dgm:pt modelId="{B75897BA-6A9B-4BB5-800B-9777A5CEBA33}" type="parTrans" cxnId="{551EF159-32DA-4BAC-B188-0FCF5F126649}">
      <dgm:prSet/>
      <dgm:spPr/>
      <dgm:t>
        <a:bodyPr/>
        <a:lstStyle/>
        <a:p>
          <a:endParaRPr lang="sr-Latn-ME" sz="800"/>
        </a:p>
      </dgm:t>
    </dgm:pt>
    <dgm:pt modelId="{D66ECE1D-17D5-4323-8291-94D7E7C99EB9}" type="sibTrans" cxnId="{551EF159-32DA-4BAC-B188-0FCF5F126649}">
      <dgm:prSet/>
      <dgm:spPr/>
      <dgm:t>
        <a:bodyPr/>
        <a:lstStyle/>
        <a:p>
          <a:endParaRPr lang="sr-Latn-ME" sz="800"/>
        </a:p>
      </dgm:t>
    </dgm:pt>
    <dgm:pt modelId="{F4B4EC53-E1BC-4E4C-A9C5-4C21C7CEF609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Pljevlja</a:t>
          </a:r>
        </a:p>
      </dgm:t>
    </dgm:pt>
    <dgm:pt modelId="{1B32CCF0-BF26-4BA3-B87E-B22387DFCD27}" type="parTrans" cxnId="{BB718EA7-6059-4FB7-AF3A-8A05D50B5413}">
      <dgm:prSet/>
      <dgm:spPr/>
      <dgm:t>
        <a:bodyPr/>
        <a:lstStyle/>
        <a:p>
          <a:endParaRPr lang="sr-Latn-ME" sz="800"/>
        </a:p>
      </dgm:t>
    </dgm:pt>
    <dgm:pt modelId="{4AFFDD7C-1C4A-41A6-B4D5-5E4E535B1F6A}" type="sibTrans" cxnId="{BB718EA7-6059-4FB7-AF3A-8A05D50B5413}">
      <dgm:prSet/>
      <dgm:spPr/>
      <dgm:t>
        <a:bodyPr/>
        <a:lstStyle/>
        <a:p>
          <a:endParaRPr lang="sr-Latn-ME" sz="800"/>
        </a:p>
      </dgm:t>
    </dgm:pt>
    <dgm:pt modelId="{8A223836-6278-40C7-BD93-C8CF84A82446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Žabljak </a:t>
          </a:r>
        </a:p>
      </dgm:t>
    </dgm:pt>
    <dgm:pt modelId="{AD2FAB06-0C24-4DA2-AF18-9C10A1D946C7}" type="parTrans" cxnId="{CEECCDBB-466B-4F7C-8D84-06106EB19037}">
      <dgm:prSet/>
      <dgm:spPr/>
      <dgm:t>
        <a:bodyPr/>
        <a:lstStyle/>
        <a:p>
          <a:endParaRPr lang="sr-Latn-ME" sz="800"/>
        </a:p>
      </dgm:t>
    </dgm:pt>
    <dgm:pt modelId="{CABBB0AF-32F4-4035-8FE3-0A28FA1AC01D}" type="sibTrans" cxnId="{CEECCDBB-466B-4F7C-8D84-06106EB19037}">
      <dgm:prSet/>
      <dgm:spPr/>
      <dgm:t>
        <a:bodyPr/>
        <a:lstStyle/>
        <a:p>
          <a:endParaRPr lang="sr-Latn-ME" sz="800"/>
        </a:p>
      </dgm:t>
    </dgm:pt>
    <dgm:pt modelId="{24EFA2BB-99EB-4FE3-9AE3-48187936716A}">
      <dgm:prSet phldrT="[Text]" custT="1"/>
      <dgm:spPr>
        <a:solidFill>
          <a:schemeClr val="accent2"/>
        </a:solidFill>
      </dgm:spPr>
      <dgm:t>
        <a:bodyPr/>
        <a:lstStyle/>
        <a:p>
          <a:r>
            <a:rPr lang="sr-Latn-ME" sz="800" b="1"/>
            <a:t>PODRUČNE JEDINICE</a:t>
          </a:r>
        </a:p>
      </dgm:t>
    </dgm:pt>
    <dgm:pt modelId="{DED3905D-6796-4C3E-81CE-FD527C1EA202}" type="sibTrans" cxnId="{301DF292-C1BA-484D-8150-BCB83BDD3560}">
      <dgm:prSet/>
      <dgm:spPr/>
      <dgm:t>
        <a:bodyPr/>
        <a:lstStyle/>
        <a:p>
          <a:endParaRPr lang="sr-Latn-ME" sz="800"/>
        </a:p>
      </dgm:t>
    </dgm:pt>
    <dgm:pt modelId="{5ADFFE48-3766-49BA-92B8-437C3D88D752}" type="parTrans" cxnId="{301DF292-C1BA-484D-8150-BCB83BDD3560}">
      <dgm:prSet/>
      <dgm:spPr/>
      <dgm:t>
        <a:bodyPr/>
        <a:lstStyle/>
        <a:p>
          <a:endParaRPr lang="sr-Latn-ME" sz="800"/>
        </a:p>
      </dgm:t>
    </dgm:pt>
    <dgm:pt modelId="{49CB9538-E902-4448-B70E-CA1C4C682830}">
      <dgm:prSet phldrT="[Text]" custT="1"/>
      <dgm:spPr>
        <a:solidFill>
          <a:schemeClr val="accent3">
            <a:lumMod val="75000"/>
          </a:schemeClr>
        </a:solidFill>
      </dgm:spPr>
      <dgm:t>
        <a:bodyPr/>
        <a:lstStyle/>
        <a:p>
          <a:pPr>
            <a:buNone/>
          </a:pPr>
          <a:r>
            <a:rPr lang="sr-Latn-ME" sz="800"/>
            <a:t>Područna jedinica Herceg Novi</a:t>
          </a:r>
        </a:p>
      </dgm:t>
    </dgm:pt>
    <dgm:pt modelId="{BFB85745-A228-4B22-8212-2D655B472F02}" type="parTrans" cxnId="{C29FB11B-571F-4587-AA2A-69B032448FE8}">
      <dgm:prSet/>
      <dgm:spPr/>
      <dgm:t>
        <a:bodyPr/>
        <a:lstStyle/>
        <a:p>
          <a:endParaRPr lang="sr-Latn-ME" sz="800"/>
        </a:p>
      </dgm:t>
    </dgm:pt>
    <dgm:pt modelId="{7AA5FD1F-00B6-421F-8740-F0814606C9D7}" type="sibTrans" cxnId="{C29FB11B-571F-4587-AA2A-69B032448FE8}">
      <dgm:prSet/>
      <dgm:spPr/>
      <dgm:t>
        <a:bodyPr/>
        <a:lstStyle/>
        <a:p>
          <a:endParaRPr lang="sr-Latn-ME" sz="800"/>
        </a:p>
      </dgm:t>
    </dgm:pt>
    <dgm:pt modelId="{D67EF643-9980-47BE-AF57-CFAB27CDB67C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Ulcinj </a:t>
          </a:r>
        </a:p>
      </dgm:t>
    </dgm:pt>
    <dgm:pt modelId="{9E572056-DF13-4A80-B448-667F56FBFAA2}" type="parTrans" cxnId="{D8830E92-9C51-4FD6-BCFA-60DE96C84BB3}">
      <dgm:prSet/>
      <dgm:spPr/>
      <dgm:t>
        <a:bodyPr/>
        <a:lstStyle/>
        <a:p>
          <a:endParaRPr lang="sr-Latn-ME" sz="800"/>
        </a:p>
      </dgm:t>
    </dgm:pt>
    <dgm:pt modelId="{084B0B57-1E58-43AD-841D-1F71A7FB92EB}" type="sibTrans" cxnId="{D8830E92-9C51-4FD6-BCFA-60DE96C84BB3}">
      <dgm:prSet/>
      <dgm:spPr/>
      <dgm:t>
        <a:bodyPr/>
        <a:lstStyle/>
        <a:p>
          <a:endParaRPr lang="sr-Latn-ME" sz="800"/>
        </a:p>
      </dgm:t>
    </dgm:pt>
    <dgm:pt modelId="{F7D43013-AA3D-4B83-A41B-D57061FC93D8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Šavnik </a:t>
          </a:r>
        </a:p>
      </dgm:t>
    </dgm:pt>
    <dgm:pt modelId="{345FD6B0-1DB0-457B-B07F-5AE2BE216326}" type="parTrans" cxnId="{30B94D1D-324F-4B10-8C10-C68B78634C73}">
      <dgm:prSet/>
      <dgm:spPr/>
      <dgm:t>
        <a:bodyPr/>
        <a:lstStyle/>
        <a:p>
          <a:endParaRPr lang="sr-Latn-ME" sz="800"/>
        </a:p>
      </dgm:t>
    </dgm:pt>
    <dgm:pt modelId="{52EBA665-D3D5-437F-8D2D-C9B0730681A4}" type="sibTrans" cxnId="{30B94D1D-324F-4B10-8C10-C68B78634C73}">
      <dgm:prSet/>
      <dgm:spPr/>
      <dgm:t>
        <a:bodyPr/>
        <a:lstStyle/>
        <a:p>
          <a:endParaRPr lang="sr-Latn-ME" sz="800"/>
        </a:p>
      </dgm:t>
    </dgm:pt>
    <dgm:pt modelId="{D8076AA7-4540-4B44-99CB-BF025325CFC3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Podgorica</a:t>
          </a:r>
        </a:p>
      </dgm:t>
    </dgm:pt>
    <dgm:pt modelId="{2F84F68E-7229-4E8D-A366-215215EDA084}" type="parTrans" cxnId="{A0CC152B-7AD2-4714-BD0B-6CDFBC11B4E0}">
      <dgm:prSet/>
      <dgm:spPr/>
      <dgm:t>
        <a:bodyPr/>
        <a:lstStyle/>
        <a:p>
          <a:endParaRPr lang="sr-Latn-ME" sz="800"/>
        </a:p>
      </dgm:t>
    </dgm:pt>
    <dgm:pt modelId="{0BBEE806-2DB9-4EB1-A2A7-7AD6E90AC7EB}" type="sibTrans" cxnId="{A0CC152B-7AD2-4714-BD0B-6CDFBC11B4E0}">
      <dgm:prSet/>
      <dgm:spPr/>
      <dgm:t>
        <a:bodyPr/>
        <a:lstStyle/>
        <a:p>
          <a:endParaRPr lang="sr-Latn-ME" sz="800"/>
        </a:p>
      </dgm:t>
    </dgm:pt>
    <dgm:pt modelId="{4E491667-AC47-4088-8672-2042E30FDC9E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Danilovgrad</a:t>
          </a:r>
        </a:p>
      </dgm:t>
    </dgm:pt>
    <dgm:pt modelId="{4C102CD2-B8BA-4CFF-A906-235D0B392E86}" type="parTrans" cxnId="{3926BDBF-03BA-4033-AF62-41A8142BB0A0}">
      <dgm:prSet/>
      <dgm:spPr/>
      <dgm:t>
        <a:bodyPr/>
        <a:lstStyle/>
        <a:p>
          <a:endParaRPr lang="sr-Latn-ME" sz="800"/>
        </a:p>
      </dgm:t>
    </dgm:pt>
    <dgm:pt modelId="{27135D4B-F126-42F5-AA57-9580376E7DB6}" type="sibTrans" cxnId="{3926BDBF-03BA-4033-AF62-41A8142BB0A0}">
      <dgm:prSet/>
      <dgm:spPr/>
      <dgm:t>
        <a:bodyPr/>
        <a:lstStyle/>
        <a:p>
          <a:endParaRPr lang="sr-Latn-ME" sz="800"/>
        </a:p>
      </dgm:t>
    </dgm:pt>
    <dgm:pt modelId="{BCC515FD-2390-4B5B-8FC5-3C68E85627DC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Cetinje </a:t>
          </a:r>
        </a:p>
      </dgm:t>
    </dgm:pt>
    <dgm:pt modelId="{F8AEB327-A31F-4ABD-8F20-C9AEE70AAE93}" type="parTrans" cxnId="{E422EDB6-EB89-4F9C-9A32-0BC1887F80D4}">
      <dgm:prSet/>
      <dgm:spPr/>
      <dgm:t>
        <a:bodyPr/>
        <a:lstStyle/>
        <a:p>
          <a:endParaRPr lang="sr-Latn-ME" sz="800"/>
        </a:p>
      </dgm:t>
    </dgm:pt>
    <dgm:pt modelId="{BC724038-ACB3-4B4D-B6E7-57EB0AF727E9}" type="sibTrans" cxnId="{E422EDB6-EB89-4F9C-9A32-0BC1887F80D4}">
      <dgm:prSet/>
      <dgm:spPr/>
      <dgm:t>
        <a:bodyPr/>
        <a:lstStyle/>
        <a:p>
          <a:endParaRPr lang="sr-Latn-ME" sz="800"/>
        </a:p>
      </dgm:t>
    </dgm:pt>
    <dgm:pt modelId="{0B6FCA78-F6B7-4010-AB46-C7A4A0CD430C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Tuzi </a:t>
          </a:r>
        </a:p>
      </dgm:t>
    </dgm:pt>
    <dgm:pt modelId="{DED8FCD0-E9A2-4D4E-BEC7-C82303BEAEB7}" type="parTrans" cxnId="{A1FCD5A3-08AD-4F4C-A9ED-C51F177D8B03}">
      <dgm:prSet/>
      <dgm:spPr/>
      <dgm:t>
        <a:bodyPr/>
        <a:lstStyle/>
        <a:p>
          <a:endParaRPr lang="sr-Latn-ME" sz="800"/>
        </a:p>
      </dgm:t>
    </dgm:pt>
    <dgm:pt modelId="{AB2ADE66-A21D-47F9-BCCA-3ADB5FFB646F}" type="sibTrans" cxnId="{A1FCD5A3-08AD-4F4C-A9ED-C51F177D8B03}">
      <dgm:prSet/>
      <dgm:spPr/>
      <dgm:t>
        <a:bodyPr/>
        <a:lstStyle/>
        <a:p>
          <a:endParaRPr lang="sr-Latn-ME" sz="800"/>
        </a:p>
      </dgm:t>
    </dgm:pt>
    <dgm:pt modelId="{50AB6380-1566-4510-B894-E1A7B8A40FE2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Zeta </a:t>
          </a:r>
        </a:p>
      </dgm:t>
    </dgm:pt>
    <dgm:pt modelId="{32936313-8A12-480E-B09C-1BE3BFEED821}" type="parTrans" cxnId="{707C9D5B-816C-4A7B-AFEB-0B54A729364E}">
      <dgm:prSet/>
      <dgm:spPr/>
      <dgm:t>
        <a:bodyPr/>
        <a:lstStyle/>
        <a:p>
          <a:endParaRPr lang="sr-Latn-ME" sz="800"/>
        </a:p>
      </dgm:t>
    </dgm:pt>
    <dgm:pt modelId="{BF5B7740-451D-43BF-BE96-BCE262185A48}" type="sibTrans" cxnId="{707C9D5B-816C-4A7B-AFEB-0B54A729364E}">
      <dgm:prSet/>
      <dgm:spPr/>
      <dgm:t>
        <a:bodyPr/>
        <a:lstStyle/>
        <a:p>
          <a:endParaRPr lang="sr-Latn-ME" sz="800"/>
        </a:p>
      </dgm:t>
    </dgm:pt>
    <dgm:pt modelId="{046BF7E2-C637-43F4-AD20-AAD55C241C5F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Rožaje </a:t>
          </a:r>
        </a:p>
      </dgm:t>
    </dgm:pt>
    <dgm:pt modelId="{47B6748F-4511-4180-AA87-7220CA4CD94D}" type="parTrans" cxnId="{92D00CA7-EC9D-48D2-9D60-B74474802246}">
      <dgm:prSet/>
      <dgm:spPr/>
      <dgm:t>
        <a:bodyPr/>
        <a:lstStyle/>
        <a:p>
          <a:endParaRPr lang="sr-Latn-ME" sz="800"/>
        </a:p>
      </dgm:t>
    </dgm:pt>
    <dgm:pt modelId="{83DA6000-5C80-4B85-B7B5-E13D1AD24DFD}" type="sibTrans" cxnId="{92D00CA7-EC9D-48D2-9D60-B74474802246}">
      <dgm:prSet/>
      <dgm:spPr/>
      <dgm:t>
        <a:bodyPr/>
        <a:lstStyle/>
        <a:p>
          <a:endParaRPr lang="sr-Latn-ME" sz="800"/>
        </a:p>
      </dgm:t>
    </dgm:pt>
    <dgm:pt modelId="{D5F6931A-C8A5-4041-B479-A7C7B4F00EE6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Petnjica </a:t>
          </a:r>
        </a:p>
      </dgm:t>
    </dgm:pt>
    <dgm:pt modelId="{3CA904AD-3EB2-491B-BF3B-7B822AC35F7D}" type="parTrans" cxnId="{E4A1C091-13A0-45F5-84CE-23FEA14613B8}">
      <dgm:prSet/>
      <dgm:spPr/>
      <dgm:t>
        <a:bodyPr/>
        <a:lstStyle/>
        <a:p>
          <a:endParaRPr lang="sr-Latn-ME" sz="800"/>
        </a:p>
      </dgm:t>
    </dgm:pt>
    <dgm:pt modelId="{1C581FF2-0ED8-4CF8-A8C7-BAF6A6B7052F}" type="sibTrans" cxnId="{E4A1C091-13A0-45F5-84CE-23FEA14613B8}">
      <dgm:prSet/>
      <dgm:spPr/>
      <dgm:t>
        <a:bodyPr/>
        <a:lstStyle/>
        <a:p>
          <a:endParaRPr lang="sr-Latn-ME" sz="800"/>
        </a:p>
      </dgm:t>
    </dgm:pt>
    <dgm:pt modelId="{CF9FE801-8EA3-49DC-B2BB-E44C093B99FC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Herceg Novi </a:t>
          </a:r>
        </a:p>
      </dgm:t>
    </dgm:pt>
    <dgm:pt modelId="{BFC40823-10CE-44A5-A0DD-FF6DA234172E}" type="parTrans" cxnId="{56330BA6-272D-40EE-BB16-C622C7C8BCA0}">
      <dgm:prSet/>
      <dgm:spPr/>
      <dgm:t>
        <a:bodyPr/>
        <a:lstStyle/>
        <a:p>
          <a:endParaRPr lang="sr-Latn-ME" sz="800"/>
        </a:p>
      </dgm:t>
    </dgm:pt>
    <dgm:pt modelId="{7A8BDAD8-F41B-42A4-8C39-703B6E83AF87}" type="sibTrans" cxnId="{56330BA6-272D-40EE-BB16-C622C7C8BCA0}">
      <dgm:prSet/>
      <dgm:spPr/>
      <dgm:t>
        <a:bodyPr/>
        <a:lstStyle/>
        <a:p>
          <a:endParaRPr lang="sr-Latn-ME" sz="800"/>
        </a:p>
      </dgm:t>
    </dgm:pt>
    <dgm:pt modelId="{A3A21EAC-C485-42CC-86E4-52D957B10BAB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Kotor </a:t>
          </a:r>
        </a:p>
      </dgm:t>
    </dgm:pt>
    <dgm:pt modelId="{C5137F18-46A0-4636-B608-57B38DFB71EC}" type="parTrans" cxnId="{F845F000-F17B-42DF-AA2C-88843082870C}">
      <dgm:prSet/>
      <dgm:spPr/>
      <dgm:t>
        <a:bodyPr/>
        <a:lstStyle/>
        <a:p>
          <a:endParaRPr lang="sr-Latn-ME" sz="800"/>
        </a:p>
      </dgm:t>
    </dgm:pt>
    <dgm:pt modelId="{1C763134-A0BE-41AA-A0E2-C0EA2BD9518C}" type="sibTrans" cxnId="{F845F000-F17B-42DF-AA2C-88843082870C}">
      <dgm:prSet/>
      <dgm:spPr/>
      <dgm:t>
        <a:bodyPr/>
        <a:lstStyle/>
        <a:p>
          <a:endParaRPr lang="sr-Latn-ME" sz="800"/>
        </a:p>
      </dgm:t>
    </dgm:pt>
    <dgm:pt modelId="{E7516144-487C-4AB6-B06B-DFB7AA057337}">
      <dgm:prSet phldrT="[Text]" custT="1"/>
      <dgm:spPr/>
      <dgm:t>
        <a:bodyPr/>
        <a:lstStyle/>
        <a:p>
          <a:pPr>
            <a:buNone/>
          </a:pPr>
          <a:r>
            <a:rPr lang="sr-Latn-ME" sz="800"/>
            <a:t>Biro rada Tivat </a:t>
          </a:r>
        </a:p>
      </dgm:t>
    </dgm:pt>
    <dgm:pt modelId="{3780833F-A4A5-46D6-A25E-CBF038F2D9D6}" type="parTrans" cxnId="{B67BAC72-8162-4CDF-8475-B64D09A06C14}">
      <dgm:prSet/>
      <dgm:spPr/>
      <dgm:t>
        <a:bodyPr/>
        <a:lstStyle/>
        <a:p>
          <a:endParaRPr lang="sr-Latn-ME" sz="800"/>
        </a:p>
      </dgm:t>
    </dgm:pt>
    <dgm:pt modelId="{AD8AD6CA-62CC-49DB-92C5-EC0553698986}" type="sibTrans" cxnId="{B67BAC72-8162-4CDF-8475-B64D09A06C14}">
      <dgm:prSet/>
      <dgm:spPr/>
      <dgm:t>
        <a:bodyPr/>
        <a:lstStyle/>
        <a:p>
          <a:endParaRPr lang="sr-Latn-ME" sz="800"/>
        </a:p>
      </dgm:t>
    </dgm:pt>
    <dgm:pt modelId="{9E0181A2-B8A4-46E3-83D1-5A29319A5283}" type="pres">
      <dgm:prSet presAssocID="{03D1D09C-7EFC-45AE-BD68-7EC04878440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125511F-304B-45EF-A9D4-994A13190127}" type="pres">
      <dgm:prSet presAssocID="{03D1D09C-7EFC-45AE-BD68-7EC04878440D}" presName="hierFlow" presStyleCnt="0"/>
      <dgm:spPr/>
    </dgm:pt>
    <dgm:pt modelId="{33188F32-B7B2-4195-AFEF-10413F440C93}" type="pres">
      <dgm:prSet presAssocID="{03D1D09C-7EFC-45AE-BD68-7EC04878440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C33C63A6-16D1-4B0F-BBE4-8E07ED65D267}" type="pres">
      <dgm:prSet presAssocID="{1B319EEB-3895-4B4E-89E4-D1194D1AEAEE}" presName="Name14" presStyleCnt="0"/>
      <dgm:spPr/>
    </dgm:pt>
    <dgm:pt modelId="{C447B991-94F4-4DBA-9E54-0F6D42B09C39}" type="pres">
      <dgm:prSet presAssocID="{1B319EEB-3895-4B4E-89E4-D1194D1AEAEE}" presName="level1Shape" presStyleLbl="node0" presStyleIdx="0" presStyleCnt="1">
        <dgm:presLayoutVars>
          <dgm:chPref val="3"/>
        </dgm:presLayoutVars>
      </dgm:prSet>
      <dgm:spPr/>
    </dgm:pt>
    <dgm:pt modelId="{F1A7A50D-B791-4848-B3A5-7AD4B2497D1E}" type="pres">
      <dgm:prSet presAssocID="{1B319EEB-3895-4B4E-89E4-D1194D1AEAEE}" presName="hierChild2" presStyleCnt="0"/>
      <dgm:spPr/>
    </dgm:pt>
    <dgm:pt modelId="{A8B956E9-8802-41C1-A462-2E23C665E09A}" type="pres">
      <dgm:prSet presAssocID="{74888ED6-59AE-42FC-A073-C6415D9A4009}" presName="Name19" presStyleLbl="parChTrans1D2" presStyleIdx="0" presStyleCnt="1"/>
      <dgm:spPr/>
    </dgm:pt>
    <dgm:pt modelId="{068B5C49-EB8C-4682-82CA-B3806A9310A1}" type="pres">
      <dgm:prSet presAssocID="{255E93DA-1485-4793-9052-EC0B7A459EA0}" presName="Name21" presStyleCnt="0"/>
      <dgm:spPr/>
    </dgm:pt>
    <dgm:pt modelId="{A47BE078-04D4-424D-A42C-397288A6741D}" type="pres">
      <dgm:prSet presAssocID="{255E93DA-1485-4793-9052-EC0B7A459EA0}" presName="level2Shape" presStyleLbl="asst1" presStyleIdx="0" presStyleCnt="1"/>
      <dgm:spPr/>
    </dgm:pt>
    <dgm:pt modelId="{6023059F-E2B6-41D0-A341-E43EE47BAA65}" type="pres">
      <dgm:prSet presAssocID="{255E93DA-1485-4793-9052-EC0B7A459EA0}" presName="hierChild3" presStyleCnt="0"/>
      <dgm:spPr/>
    </dgm:pt>
    <dgm:pt modelId="{1429D9AC-E12A-479B-95C4-D32FBC409DFE}" type="pres">
      <dgm:prSet presAssocID="{5ADFFE48-3766-49BA-92B8-437C3D88D752}" presName="Name19" presStyleLbl="parChTrans1D3" presStyleIdx="0" presStyleCnt="1"/>
      <dgm:spPr/>
    </dgm:pt>
    <dgm:pt modelId="{F6E00EA6-9BB0-488F-BB21-CA0111C3F545}" type="pres">
      <dgm:prSet presAssocID="{24EFA2BB-99EB-4FE3-9AE3-48187936716A}" presName="Name21" presStyleCnt="0"/>
      <dgm:spPr/>
    </dgm:pt>
    <dgm:pt modelId="{064AAFBE-B3AB-4CF9-996E-80294979618A}" type="pres">
      <dgm:prSet presAssocID="{24EFA2BB-99EB-4FE3-9AE3-48187936716A}" presName="level2Shape" presStyleLbl="node3" presStyleIdx="0" presStyleCnt="1" custScaleX="1046938"/>
      <dgm:spPr/>
    </dgm:pt>
    <dgm:pt modelId="{5C24C7D0-D163-4259-9E43-E0BEAAEC125A}" type="pres">
      <dgm:prSet presAssocID="{24EFA2BB-99EB-4FE3-9AE3-48187936716A}" presName="hierChild3" presStyleCnt="0"/>
      <dgm:spPr/>
    </dgm:pt>
    <dgm:pt modelId="{9D85A9F4-F974-4251-86EE-90A221B53000}" type="pres">
      <dgm:prSet presAssocID="{DFB31A5B-6955-410B-867F-8760BCE0C9DB}" presName="Name19" presStyleLbl="parChTrans1D4" presStyleIdx="0" presStyleCnt="35"/>
      <dgm:spPr/>
    </dgm:pt>
    <dgm:pt modelId="{45B5A858-8C6D-4215-9A57-705D38C9E448}" type="pres">
      <dgm:prSet presAssocID="{07A04CFA-F2E9-4237-8674-1B36C4D881DF}" presName="Name21" presStyleCnt="0"/>
      <dgm:spPr/>
    </dgm:pt>
    <dgm:pt modelId="{1B23F770-3E69-4030-A33B-98D7D0AE8734}" type="pres">
      <dgm:prSet presAssocID="{07A04CFA-F2E9-4237-8674-1B36C4D881DF}" presName="level2Shape" presStyleLbl="node4" presStyleIdx="0" presStyleCnt="35"/>
      <dgm:spPr/>
    </dgm:pt>
    <dgm:pt modelId="{07F9FED9-833A-4616-9BCB-3B259B1FD321}" type="pres">
      <dgm:prSet presAssocID="{07A04CFA-F2E9-4237-8674-1B36C4D881DF}" presName="hierChild3" presStyleCnt="0"/>
      <dgm:spPr/>
    </dgm:pt>
    <dgm:pt modelId="{26A3B85E-B9CA-471A-BAD4-55847B8AC45C}" type="pres">
      <dgm:prSet presAssocID="{C385994F-AC92-4882-ACF3-86A47FE4A16D}" presName="Name19" presStyleLbl="parChTrans1D4" presStyleIdx="1" presStyleCnt="35"/>
      <dgm:spPr/>
    </dgm:pt>
    <dgm:pt modelId="{F5D4FEBF-7BBA-40E5-B019-0E6D347A234A}" type="pres">
      <dgm:prSet presAssocID="{2103C0A6-3326-4F8E-826B-AF62E28934C1}" presName="Name21" presStyleCnt="0"/>
      <dgm:spPr/>
    </dgm:pt>
    <dgm:pt modelId="{F08085E8-88A1-42C7-A32F-530AED600C21}" type="pres">
      <dgm:prSet presAssocID="{2103C0A6-3326-4F8E-826B-AF62E28934C1}" presName="level2Shape" presStyleLbl="node4" presStyleIdx="1" presStyleCnt="35"/>
      <dgm:spPr/>
    </dgm:pt>
    <dgm:pt modelId="{6E67DB41-9EAD-457C-AAB6-81B2FF06F57E}" type="pres">
      <dgm:prSet presAssocID="{2103C0A6-3326-4F8E-826B-AF62E28934C1}" presName="hierChild3" presStyleCnt="0"/>
      <dgm:spPr/>
    </dgm:pt>
    <dgm:pt modelId="{7720D6F8-B909-4A18-BACF-FEF0272496F0}" type="pres">
      <dgm:prSet presAssocID="{B971A8FA-3A10-4CDC-90AF-D8FEA0E27473}" presName="Name19" presStyleLbl="parChTrans1D4" presStyleIdx="2" presStyleCnt="35"/>
      <dgm:spPr/>
    </dgm:pt>
    <dgm:pt modelId="{6060C663-DA43-4329-B947-B9099A741B7E}" type="pres">
      <dgm:prSet presAssocID="{DE600100-4C4E-4985-9D17-1F0D279F9334}" presName="Name21" presStyleCnt="0"/>
      <dgm:spPr/>
    </dgm:pt>
    <dgm:pt modelId="{E7E04B68-2AA3-474B-80AC-857BAB4C811C}" type="pres">
      <dgm:prSet presAssocID="{DE600100-4C4E-4985-9D17-1F0D279F9334}" presName="level2Shape" presStyleLbl="node4" presStyleIdx="2" presStyleCnt="35"/>
      <dgm:spPr/>
    </dgm:pt>
    <dgm:pt modelId="{9EFCDED6-7D97-4897-BBE4-E9DE2CC79FAF}" type="pres">
      <dgm:prSet presAssocID="{DE600100-4C4E-4985-9D17-1F0D279F9334}" presName="hierChild3" presStyleCnt="0"/>
      <dgm:spPr/>
    </dgm:pt>
    <dgm:pt modelId="{DBB99580-2025-4E98-8CD2-1B7215E56463}" type="pres">
      <dgm:prSet presAssocID="{9E572056-DF13-4A80-B448-667F56FBFAA2}" presName="Name19" presStyleLbl="parChTrans1D4" presStyleIdx="3" presStyleCnt="35"/>
      <dgm:spPr/>
    </dgm:pt>
    <dgm:pt modelId="{42C1BDF3-7898-48FE-B63B-06B56ED7F4D9}" type="pres">
      <dgm:prSet presAssocID="{D67EF643-9980-47BE-AF57-CFAB27CDB67C}" presName="Name21" presStyleCnt="0"/>
      <dgm:spPr/>
    </dgm:pt>
    <dgm:pt modelId="{A307C983-32A9-42E4-9761-3B1F5071A961}" type="pres">
      <dgm:prSet presAssocID="{D67EF643-9980-47BE-AF57-CFAB27CDB67C}" presName="level2Shape" presStyleLbl="node4" presStyleIdx="3" presStyleCnt="35"/>
      <dgm:spPr/>
    </dgm:pt>
    <dgm:pt modelId="{75115D2D-FE78-4C1C-BFB1-F39792BE9208}" type="pres">
      <dgm:prSet presAssocID="{D67EF643-9980-47BE-AF57-CFAB27CDB67C}" presName="hierChild3" presStyleCnt="0"/>
      <dgm:spPr/>
    </dgm:pt>
    <dgm:pt modelId="{E24A7AA3-F85E-4C71-8986-23F646050840}" type="pres">
      <dgm:prSet presAssocID="{9D39CAB3-3718-4723-9D46-1342AF5EA135}" presName="Name19" presStyleLbl="parChTrans1D4" presStyleIdx="4" presStyleCnt="35"/>
      <dgm:spPr/>
    </dgm:pt>
    <dgm:pt modelId="{996C86CE-B839-4C05-8A4F-E7543AB982AE}" type="pres">
      <dgm:prSet presAssocID="{8E5F7C58-CEE8-465D-9DDD-9B8D85D0F0D0}" presName="Name21" presStyleCnt="0"/>
      <dgm:spPr/>
    </dgm:pt>
    <dgm:pt modelId="{0C168A01-2D99-4E48-9E01-86BFCDD9F483}" type="pres">
      <dgm:prSet presAssocID="{8E5F7C58-CEE8-465D-9DDD-9B8D85D0F0D0}" presName="level2Shape" presStyleLbl="node4" presStyleIdx="4" presStyleCnt="35"/>
      <dgm:spPr/>
    </dgm:pt>
    <dgm:pt modelId="{911C2324-468C-4850-B5A9-CA7DF316C994}" type="pres">
      <dgm:prSet presAssocID="{8E5F7C58-CEE8-465D-9DDD-9B8D85D0F0D0}" presName="hierChild3" presStyleCnt="0"/>
      <dgm:spPr/>
    </dgm:pt>
    <dgm:pt modelId="{3578F67F-BDEE-4853-AEC0-3D949E2E944F}" type="pres">
      <dgm:prSet presAssocID="{FD8544F6-AF9C-48F8-ABEC-39C6E4821994}" presName="Name19" presStyleLbl="parChTrans1D4" presStyleIdx="5" presStyleCnt="35"/>
      <dgm:spPr/>
    </dgm:pt>
    <dgm:pt modelId="{17530A66-0396-448B-B844-D11204A2BC9D}" type="pres">
      <dgm:prSet presAssocID="{812ACD53-7AEC-4F13-B469-AF9D2CD0FAC9}" presName="Name21" presStyleCnt="0"/>
      <dgm:spPr/>
    </dgm:pt>
    <dgm:pt modelId="{306C44EB-AF95-4ED9-B35A-33DF73D16A1B}" type="pres">
      <dgm:prSet presAssocID="{812ACD53-7AEC-4F13-B469-AF9D2CD0FAC9}" presName="level2Shape" presStyleLbl="node4" presStyleIdx="5" presStyleCnt="35"/>
      <dgm:spPr/>
    </dgm:pt>
    <dgm:pt modelId="{540496B2-ECFD-470D-9BD9-85B45609A76D}" type="pres">
      <dgm:prSet presAssocID="{812ACD53-7AEC-4F13-B469-AF9D2CD0FAC9}" presName="hierChild3" presStyleCnt="0"/>
      <dgm:spPr/>
    </dgm:pt>
    <dgm:pt modelId="{4CBB043C-83FD-4DB6-94BB-7F3820BAC711}" type="pres">
      <dgm:prSet presAssocID="{E8D84AA5-B41F-4C78-B2FB-33B13C3B97D3}" presName="Name19" presStyleLbl="parChTrans1D4" presStyleIdx="6" presStyleCnt="35"/>
      <dgm:spPr/>
    </dgm:pt>
    <dgm:pt modelId="{4F608AC6-86AE-44CA-827C-F27DCA97A43D}" type="pres">
      <dgm:prSet presAssocID="{C2BC82A2-7B0F-489A-99C8-24035BF8577E}" presName="Name21" presStyleCnt="0"/>
      <dgm:spPr/>
    </dgm:pt>
    <dgm:pt modelId="{33FC9D95-C8E9-4E48-8609-54F977B3D85D}" type="pres">
      <dgm:prSet presAssocID="{C2BC82A2-7B0F-489A-99C8-24035BF8577E}" presName="level2Shape" presStyleLbl="node4" presStyleIdx="6" presStyleCnt="35"/>
      <dgm:spPr/>
    </dgm:pt>
    <dgm:pt modelId="{4D6043E1-CB34-48FC-B642-C98C2BD2385C}" type="pres">
      <dgm:prSet presAssocID="{C2BC82A2-7B0F-489A-99C8-24035BF8577E}" presName="hierChild3" presStyleCnt="0"/>
      <dgm:spPr/>
    </dgm:pt>
    <dgm:pt modelId="{20C6A423-6007-4D45-88D3-C4A5300A0FA8}" type="pres">
      <dgm:prSet presAssocID="{70C9A426-0619-4930-BEC1-6DBE3834C7A2}" presName="Name19" presStyleLbl="parChTrans1D4" presStyleIdx="7" presStyleCnt="35"/>
      <dgm:spPr/>
    </dgm:pt>
    <dgm:pt modelId="{0770CC20-09E9-46A9-87C8-DF254D21B659}" type="pres">
      <dgm:prSet presAssocID="{218205EA-8A47-474D-998E-617131E2BF05}" presName="Name21" presStyleCnt="0"/>
      <dgm:spPr/>
    </dgm:pt>
    <dgm:pt modelId="{5006A23B-327D-43A9-AD01-D27E42992BCF}" type="pres">
      <dgm:prSet presAssocID="{218205EA-8A47-474D-998E-617131E2BF05}" presName="level2Shape" presStyleLbl="node4" presStyleIdx="7" presStyleCnt="35"/>
      <dgm:spPr/>
    </dgm:pt>
    <dgm:pt modelId="{E5C9CF51-16B6-4CFE-AA28-803B558815AE}" type="pres">
      <dgm:prSet presAssocID="{218205EA-8A47-474D-998E-617131E2BF05}" presName="hierChild3" presStyleCnt="0"/>
      <dgm:spPr/>
    </dgm:pt>
    <dgm:pt modelId="{A8D58061-88EB-49AE-AAE4-E89B878E6B10}" type="pres">
      <dgm:prSet presAssocID="{FF3E9478-FE48-4812-9145-84E8BF507485}" presName="Name19" presStyleLbl="parChTrans1D4" presStyleIdx="8" presStyleCnt="35"/>
      <dgm:spPr/>
    </dgm:pt>
    <dgm:pt modelId="{09523516-33A1-42BC-A2EE-CED66C49D4EB}" type="pres">
      <dgm:prSet presAssocID="{B708CAA9-86F8-46CF-9488-E2C32CE2E9FC}" presName="Name21" presStyleCnt="0"/>
      <dgm:spPr/>
    </dgm:pt>
    <dgm:pt modelId="{21CB4214-352C-4585-9AB5-38DC1B8414CD}" type="pres">
      <dgm:prSet presAssocID="{B708CAA9-86F8-46CF-9488-E2C32CE2E9FC}" presName="level2Shape" presStyleLbl="node4" presStyleIdx="8" presStyleCnt="35"/>
      <dgm:spPr/>
    </dgm:pt>
    <dgm:pt modelId="{06079617-813C-4C08-80A6-A1C6FFCC6EAB}" type="pres">
      <dgm:prSet presAssocID="{B708CAA9-86F8-46CF-9488-E2C32CE2E9FC}" presName="hierChild3" presStyleCnt="0"/>
      <dgm:spPr/>
    </dgm:pt>
    <dgm:pt modelId="{7FC1A51E-6126-4FEF-9B68-FA36A18B47A5}" type="pres">
      <dgm:prSet presAssocID="{847A01EF-28E6-4360-B8E1-733B31E79ABA}" presName="Name19" presStyleLbl="parChTrans1D4" presStyleIdx="9" presStyleCnt="35"/>
      <dgm:spPr/>
    </dgm:pt>
    <dgm:pt modelId="{0CA13F5C-D38F-45FD-9EF5-AF98E363A81B}" type="pres">
      <dgm:prSet presAssocID="{8D72BCE3-E0F5-49BC-9C28-1F931BA27D77}" presName="Name21" presStyleCnt="0"/>
      <dgm:spPr/>
    </dgm:pt>
    <dgm:pt modelId="{48612FDD-5ADF-444F-B84F-81ED1165A9C9}" type="pres">
      <dgm:prSet presAssocID="{8D72BCE3-E0F5-49BC-9C28-1F931BA27D77}" presName="level2Shape" presStyleLbl="node4" presStyleIdx="9" presStyleCnt="35"/>
      <dgm:spPr/>
    </dgm:pt>
    <dgm:pt modelId="{249E8474-8289-45D9-8CA9-4CA732851EC9}" type="pres">
      <dgm:prSet presAssocID="{8D72BCE3-E0F5-49BC-9C28-1F931BA27D77}" presName="hierChild3" presStyleCnt="0"/>
      <dgm:spPr/>
    </dgm:pt>
    <dgm:pt modelId="{6CE62882-5BD9-475E-A306-8A0A740F0929}" type="pres">
      <dgm:prSet presAssocID="{D8761D70-948C-411E-9AB4-BC20C476BCC2}" presName="Name19" presStyleLbl="parChTrans1D4" presStyleIdx="10" presStyleCnt="35"/>
      <dgm:spPr/>
    </dgm:pt>
    <dgm:pt modelId="{12218500-860F-4044-B9DC-91D4AE8C87A5}" type="pres">
      <dgm:prSet presAssocID="{CBCA0635-785A-443D-AD52-09947072F9AB}" presName="Name21" presStyleCnt="0"/>
      <dgm:spPr/>
    </dgm:pt>
    <dgm:pt modelId="{BB3D5563-82C8-4DEE-82D1-EE3345EAC743}" type="pres">
      <dgm:prSet presAssocID="{CBCA0635-785A-443D-AD52-09947072F9AB}" presName="level2Shape" presStyleLbl="node4" presStyleIdx="10" presStyleCnt="35"/>
      <dgm:spPr/>
    </dgm:pt>
    <dgm:pt modelId="{C4C263E9-5B2D-4D2F-A01D-54E66AD5CC5E}" type="pres">
      <dgm:prSet presAssocID="{CBCA0635-785A-443D-AD52-09947072F9AB}" presName="hierChild3" presStyleCnt="0"/>
      <dgm:spPr/>
    </dgm:pt>
    <dgm:pt modelId="{9993EA56-2BF3-4469-8A74-3D5B11F71A50}" type="pres">
      <dgm:prSet presAssocID="{3596BA9C-FB6D-4F65-9CA1-8D4272392F78}" presName="Name19" presStyleLbl="parChTrans1D4" presStyleIdx="11" presStyleCnt="35"/>
      <dgm:spPr/>
    </dgm:pt>
    <dgm:pt modelId="{F544E695-2737-4B61-931F-4F4209D0212E}" type="pres">
      <dgm:prSet presAssocID="{44208127-65D3-4364-9B55-0F1EB4AC3266}" presName="Name21" presStyleCnt="0"/>
      <dgm:spPr/>
    </dgm:pt>
    <dgm:pt modelId="{7575F23F-5641-475C-B2B6-D6716713A769}" type="pres">
      <dgm:prSet presAssocID="{44208127-65D3-4364-9B55-0F1EB4AC3266}" presName="level2Shape" presStyleLbl="node4" presStyleIdx="11" presStyleCnt="35"/>
      <dgm:spPr/>
    </dgm:pt>
    <dgm:pt modelId="{6959FBF7-6E1D-44E4-AFAE-F7D4E266FDA6}" type="pres">
      <dgm:prSet presAssocID="{44208127-65D3-4364-9B55-0F1EB4AC3266}" presName="hierChild3" presStyleCnt="0"/>
      <dgm:spPr/>
    </dgm:pt>
    <dgm:pt modelId="{21BC0671-AD8F-4CD8-96A9-43A20F0DBEB8}" type="pres">
      <dgm:prSet presAssocID="{EB85C3A8-8A9E-4922-8EBA-AAE729083719}" presName="Name19" presStyleLbl="parChTrans1D4" presStyleIdx="12" presStyleCnt="35"/>
      <dgm:spPr/>
    </dgm:pt>
    <dgm:pt modelId="{8FDF0048-2326-4039-83C0-4053D419EAB5}" type="pres">
      <dgm:prSet presAssocID="{C7E3316F-8CFA-4211-A5EF-26B1D401E277}" presName="Name21" presStyleCnt="0"/>
      <dgm:spPr/>
    </dgm:pt>
    <dgm:pt modelId="{CB3CB61F-FDF1-446E-8C46-69C8AAAA18FC}" type="pres">
      <dgm:prSet presAssocID="{C7E3316F-8CFA-4211-A5EF-26B1D401E277}" presName="level2Shape" presStyleLbl="node4" presStyleIdx="12" presStyleCnt="35"/>
      <dgm:spPr/>
    </dgm:pt>
    <dgm:pt modelId="{60AF8901-845C-4BCA-BEA5-C9C70D3D770A}" type="pres">
      <dgm:prSet presAssocID="{C7E3316F-8CFA-4211-A5EF-26B1D401E277}" presName="hierChild3" presStyleCnt="0"/>
      <dgm:spPr/>
    </dgm:pt>
    <dgm:pt modelId="{1B2C4FE6-62CB-4FCB-AE86-C30AB8485664}" type="pres">
      <dgm:prSet presAssocID="{98112FDD-2BCD-49BF-B254-CCDE9F20F620}" presName="Name19" presStyleLbl="parChTrans1D4" presStyleIdx="13" presStyleCnt="35"/>
      <dgm:spPr/>
    </dgm:pt>
    <dgm:pt modelId="{146E8053-D165-4C95-8884-D02C7720FD8D}" type="pres">
      <dgm:prSet presAssocID="{7D83CAAF-47D1-4566-9536-71E43A038399}" presName="Name21" presStyleCnt="0"/>
      <dgm:spPr/>
    </dgm:pt>
    <dgm:pt modelId="{170B02FA-07F8-422A-98EA-5B7117F37391}" type="pres">
      <dgm:prSet presAssocID="{7D83CAAF-47D1-4566-9536-71E43A038399}" presName="level2Shape" presStyleLbl="node4" presStyleIdx="13" presStyleCnt="35"/>
      <dgm:spPr/>
    </dgm:pt>
    <dgm:pt modelId="{0C78B371-E031-4D81-BECF-FB91D06AC72E}" type="pres">
      <dgm:prSet presAssocID="{7D83CAAF-47D1-4566-9536-71E43A038399}" presName="hierChild3" presStyleCnt="0"/>
      <dgm:spPr/>
    </dgm:pt>
    <dgm:pt modelId="{4C16CED2-3C35-49C4-8974-5146602501EF}" type="pres">
      <dgm:prSet presAssocID="{345FD6B0-1DB0-457B-B07F-5AE2BE216326}" presName="Name19" presStyleLbl="parChTrans1D4" presStyleIdx="14" presStyleCnt="35"/>
      <dgm:spPr/>
    </dgm:pt>
    <dgm:pt modelId="{F447E524-D614-4010-B35C-D4D7A5F7AADD}" type="pres">
      <dgm:prSet presAssocID="{F7D43013-AA3D-4B83-A41B-D57061FC93D8}" presName="Name21" presStyleCnt="0"/>
      <dgm:spPr/>
    </dgm:pt>
    <dgm:pt modelId="{D16157AE-AABA-42AE-B8A7-5118F8853A48}" type="pres">
      <dgm:prSet presAssocID="{F7D43013-AA3D-4B83-A41B-D57061FC93D8}" presName="level2Shape" presStyleLbl="node4" presStyleIdx="14" presStyleCnt="35"/>
      <dgm:spPr/>
    </dgm:pt>
    <dgm:pt modelId="{5563ED55-9E22-4749-802D-2B53EE747E64}" type="pres">
      <dgm:prSet presAssocID="{F7D43013-AA3D-4B83-A41B-D57061FC93D8}" presName="hierChild3" presStyleCnt="0"/>
      <dgm:spPr/>
    </dgm:pt>
    <dgm:pt modelId="{F70FBEF4-1FF1-4A89-A56E-3D2A4FDBC431}" type="pres">
      <dgm:prSet presAssocID="{E01B31D4-739F-406A-9343-8BB2F7B9CEAE}" presName="Name19" presStyleLbl="parChTrans1D4" presStyleIdx="15" presStyleCnt="35"/>
      <dgm:spPr/>
    </dgm:pt>
    <dgm:pt modelId="{4EFE7B85-63C9-4B54-9684-F03A21F56C77}" type="pres">
      <dgm:prSet presAssocID="{08B4A5ED-309D-4205-91FB-64358B52D7FC}" presName="Name21" presStyleCnt="0"/>
      <dgm:spPr/>
    </dgm:pt>
    <dgm:pt modelId="{EB8AAD80-CA25-42B0-BD34-DB5623ADED85}" type="pres">
      <dgm:prSet presAssocID="{08B4A5ED-309D-4205-91FB-64358B52D7FC}" presName="level2Shape" presStyleLbl="node4" presStyleIdx="15" presStyleCnt="35"/>
      <dgm:spPr/>
    </dgm:pt>
    <dgm:pt modelId="{6212FE91-DFD7-4979-B20E-0E93C9A2E3CA}" type="pres">
      <dgm:prSet presAssocID="{08B4A5ED-309D-4205-91FB-64358B52D7FC}" presName="hierChild3" presStyleCnt="0"/>
      <dgm:spPr/>
    </dgm:pt>
    <dgm:pt modelId="{FF9BFBFC-B470-43AB-A891-5CDB03FF1AAC}" type="pres">
      <dgm:prSet presAssocID="{1EAD9EDC-2FAD-4A73-B516-A3D37ABD14D8}" presName="Name19" presStyleLbl="parChTrans1D4" presStyleIdx="16" presStyleCnt="35"/>
      <dgm:spPr/>
    </dgm:pt>
    <dgm:pt modelId="{96D591F5-5B9C-4BE6-A493-EB131F99D6B9}" type="pres">
      <dgm:prSet presAssocID="{B569038C-CD71-4038-B3C6-DF886E0A2DD3}" presName="Name21" presStyleCnt="0"/>
      <dgm:spPr/>
    </dgm:pt>
    <dgm:pt modelId="{E393B305-CB08-4119-8AE6-E52AEFEDD871}" type="pres">
      <dgm:prSet presAssocID="{B569038C-CD71-4038-B3C6-DF886E0A2DD3}" presName="level2Shape" presStyleLbl="node4" presStyleIdx="16" presStyleCnt="35"/>
      <dgm:spPr/>
    </dgm:pt>
    <dgm:pt modelId="{8654A771-05C2-4864-AD64-7831747E0616}" type="pres">
      <dgm:prSet presAssocID="{B569038C-CD71-4038-B3C6-DF886E0A2DD3}" presName="hierChild3" presStyleCnt="0"/>
      <dgm:spPr/>
    </dgm:pt>
    <dgm:pt modelId="{0FF4B2C2-852A-47B8-BB6A-0225336C3784}" type="pres">
      <dgm:prSet presAssocID="{067BA1C3-CF3D-4E92-AAB2-2C4B16FF8576}" presName="Name19" presStyleLbl="parChTrans1D4" presStyleIdx="17" presStyleCnt="35"/>
      <dgm:spPr/>
    </dgm:pt>
    <dgm:pt modelId="{8CA13261-BA15-4D0C-8822-A54BC4C30BCA}" type="pres">
      <dgm:prSet presAssocID="{2E104CD8-587E-49F9-94FA-F1F645FA51B9}" presName="Name21" presStyleCnt="0"/>
      <dgm:spPr/>
    </dgm:pt>
    <dgm:pt modelId="{0510E9E4-6ED7-48AA-B8E9-EC10789BE30F}" type="pres">
      <dgm:prSet presAssocID="{2E104CD8-587E-49F9-94FA-F1F645FA51B9}" presName="level2Shape" presStyleLbl="node4" presStyleIdx="17" presStyleCnt="35"/>
      <dgm:spPr/>
    </dgm:pt>
    <dgm:pt modelId="{5E0B6839-77BF-4A0F-9DEE-82D9C71A609A}" type="pres">
      <dgm:prSet presAssocID="{2E104CD8-587E-49F9-94FA-F1F645FA51B9}" presName="hierChild3" presStyleCnt="0"/>
      <dgm:spPr/>
    </dgm:pt>
    <dgm:pt modelId="{88A961C8-C88B-4E00-83FB-6AA367D8DD15}" type="pres">
      <dgm:prSet presAssocID="{B75897BA-6A9B-4BB5-800B-9777A5CEBA33}" presName="Name19" presStyleLbl="parChTrans1D4" presStyleIdx="18" presStyleCnt="35"/>
      <dgm:spPr/>
    </dgm:pt>
    <dgm:pt modelId="{61AA9566-D93B-4343-81D0-14121534EA66}" type="pres">
      <dgm:prSet presAssocID="{ABBB8203-6333-44BA-8023-4E88F12630F3}" presName="Name21" presStyleCnt="0"/>
      <dgm:spPr/>
    </dgm:pt>
    <dgm:pt modelId="{C9237079-435B-4A55-94C1-76A1C19EFC3B}" type="pres">
      <dgm:prSet presAssocID="{ABBB8203-6333-44BA-8023-4E88F12630F3}" presName="level2Shape" presStyleLbl="node4" presStyleIdx="18" presStyleCnt="35"/>
      <dgm:spPr/>
    </dgm:pt>
    <dgm:pt modelId="{54D7812B-019B-497D-A8E0-ED4B739DD76E}" type="pres">
      <dgm:prSet presAssocID="{ABBB8203-6333-44BA-8023-4E88F12630F3}" presName="hierChild3" presStyleCnt="0"/>
      <dgm:spPr/>
    </dgm:pt>
    <dgm:pt modelId="{8560769F-379C-4C4E-A161-DCFFA8944F9B}" type="pres">
      <dgm:prSet presAssocID="{ACC9E159-6DA4-402A-B64C-930B6EBFDC65}" presName="Name19" presStyleLbl="parChTrans1D4" presStyleIdx="19" presStyleCnt="35"/>
      <dgm:spPr/>
    </dgm:pt>
    <dgm:pt modelId="{3A949610-FFCF-4B98-AB7E-BD851EB03F63}" type="pres">
      <dgm:prSet presAssocID="{C11C2531-637F-4AB1-9392-9BF1E7A8F7F5}" presName="Name21" presStyleCnt="0"/>
      <dgm:spPr/>
    </dgm:pt>
    <dgm:pt modelId="{05C3FA46-0C73-48EC-B631-5A2C86015FD6}" type="pres">
      <dgm:prSet presAssocID="{C11C2531-637F-4AB1-9392-9BF1E7A8F7F5}" presName="level2Shape" presStyleLbl="node4" presStyleIdx="19" presStyleCnt="35"/>
      <dgm:spPr/>
    </dgm:pt>
    <dgm:pt modelId="{4DCDAB67-77D4-4A15-84D5-4AFF84336BC8}" type="pres">
      <dgm:prSet presAssocID="{C11C2531-637F-4AB1-9392-9BF1E7A8F7F5}" presName="hierChild3" presStyleCnt="0"/>
      <dgm:spPr/>
    </dgm:pt>
    <dgm:pt modelId="{3A4C664C-87EE-4517-8517-7AAB4EDC79F1}" type="pres">
      <dgm:prSet presAssocID="{1B32CCF0-BF26-4BA3-B87E-B22387DFCD27}" presName="Name19" presStyleLbl="parChTrans1D4" presStyleIdx="20" presStyleCnt="35"/>
      <dgm:spPr/>
    </dgm:pt>
    <dgm:pt modelId="{50BA1449-6396-4B69-8D5A-38ED7CDBD1A1}" type="pres">
      <dgm:prSet presAssocID="{F4B4EC53-E1BC-4E4C-A9C5-4C21C7CEF609}" presName="Name21" presStyleCnt="0"/>
      <dgm:spPr/>
    </dgm:pt>
    <dgm:pt modelId="{A1C57E92-A7D1-4C12-A3D4-AE901DD1D773}" type="pres">
      <dgm:prSet presAssocID="{F4B4EC53-E1BC-4E4C-A9C5-4C21C7CEF609}" presName="level2Shape" presStyleLbl="node4" presStyleIdx="20" presStyleCnt="35"/>
      <dgm:spPr/>
    </dgm:pt>
    <dgm:pt modelId="{AD36995D-A6DC-47EB-A707-3888E463E0D7}" type="pres">
      <dgm:prSet presAssocID="{F4B4EC53-E1BC-4E4C-A9C5-4C21C7CEF609}" presName="hierChild3" presStyleCnt="0"/>
      <dgm:spPr/>
    </dgm:pt>
    <dgm:pt modelId="{8724F2D0-1E86-4EF4-ACC9-BCF8FB98F11A}" type="pres">
      <dgm:prSet presAssocID="{AD2FAB06-0C24-4DA2-AF18-9C10A1D946C7}" presName="Name19" presStyleLbl="parChTrans1D4" presStyleIdx="21" presStyleCnt="35"/>
      <dgm:spPr/>
    </dgm:pt>
    <dgm:pt modelId="{1D171D88-1321-489B-A94F-8B4394FEB13E}" type="pres">
      <dgm:prSet presAssocID="{8A223836-6278-40C7-BD93-C8CF84A82446}" presName="Name21" presStyleCnt="0"/>
      <dgm:spPr/>
    </dgm:pt>
    <dgm:pt modelId="{0C819D5C-A4D2-4757-B37F-9F941A14B3BB}" type="pres">
      <dgm:prSet presAssocID="{8A223836-6278-40C7-BD93-C8CF84A82446}" presName="level2Shape" presStyleLbl="node4" presStyleIdx="21" presStyleCnt="35"/>
      <dgm:spPr/>
    </dgm:pt>
    <dgm:pt modelId="{11B0B28E-F3BF-420F-9D86-8EB9324295CA}" type="pres">
      <dgm:prSet presAssocID="{8A223836-6278-40C7-BD93-C8CF84A82446}" presName="hierChild3" presStyleCnt="0"/>
      <dgm:spPr/>
    </dgm:pt>
    <dgm:pt modelId="{390D9B1B-1DC2-4E5C-80E3-ED8AC5187279}" type="pres">
      <dgm:prSet presAssocID="{1E551F5A-4BB3-435F-813A-F04691D87AEC}" presName="Name19" presStyleLbl="parChTrans1D4" presStyleIdx="22" presStyleCnt="35"/>
      <dgm:spPr/>
    </dgm:pt>
    <dgm:pt modelId="{723338C8-587B-4D30-9663-CAD24E1D06BD}" type="pres">
      <dgm:prSet presAssocID="{5CB604C9-71EB-4B7B-BBD0-8AEC5570B1B2}" presName="Name21" presStyleCnt="0"/>
      <dgm:spPr/>
    </dgm:pt>
    <dgm:pt modelId="{276DB10C-BD00-4A8D-8CF6-2EC7AEC20509}" type="pres">
      <dgm:prSet presAssocID="{5CB604C9-71EB-4B7B-BBD0-8AEC5570B1B2}" presName="level2Shape" presStyleLbl="node4" presStyleIdx="22" presStyleCnt="35"/>
      <dgm:spPr/>
    </dgm:pt>
    <dgm:pt modelId="{7EF8CFBD-1864-48A3-A9E1-6BD74E0E92C2}" type="pres">
      <dgm:prSet presAssocID="{5CB604C9-71EB-4B7B-BBD0-8AEC5570B1B2}" presName="hierChild3" presStyleCnt="0"/>
      <dgm:spPr/>
    </dgm:pt>
    <dgm:pt modelId="{B95E18BA-E843-47B1-9B29-40057F0FBF5D}" type="pres">
      <dgm:prSet presAssocID="{2F84F68E-7229-4E8D-A366-215215EDA084}" presName="Name19" presStyleLbl="parChTrans1D4" presStyleIdx="23" presStyleCnt="35"/>
      <dgm:spPr/>
    </dgm:pt>
    <dgm:pt modelId="{A48AA2F6-5A01-4282-90D1-E6BFD5DC85F3}" type="pres">
      <dgm:prSet presAssocID="{D8076AA7-4540-4B44-99CB-BF025325CFC3}" presName="Name21" presStyleCnt="0"/>
      <dgm:spPr/>
    </dgm:pt>
    <dgm:pt modelId="{5F747620-0F35-49FD-B5BE-5396EDECD57D}" type="pres">
      <dgm:prSet presAssocID="{D8076AA7-4540-4B44-99CB-BF025325CFC3}" presName="level2Shape" presStyleLbl="node4" presStyleIdx="23" presStyleCnt="35"/>
      <dgm:spPr/>
    </dgm:pt>
    <dgm:pt modelId="{EC7516A0-FD2E-4181-B14E-74674F488A70}" type="pres">
      <dgm:prSet presAssocID="{D8076AA7-4540-4B44-99CB-BF025325CFC3}" presName="hierChild3" presStyleCnt="0"/>
      <dgm:spPr/>
    </dgm:pt>
    <dgm:pt modelId="{4ED5DD2C-8943-41E4-A1F6-196CA794E4EF}" type="pres">
      <dgm:prSet presAssocID="{4C102CD2-B8BA-4CFF-A906-235D0B392E86}" presName="Name19" presStyleLbl="parChTrans1D4" presStyleIdx="24" presStyleCnt="35"/>
      <dgm:spPr/>
    </dgm:pt>
    <dgm:pt modelId="{DAB6072E-DD54-4C25-9A3F-DEEC613DACD0}" type="pres">
      <dgm:prSet presAssocID="{4E491667-AC47-4088-8672-2042E30FDC9E}" presName="Name21" presStyleCnt="0"/>
      <dgm:spPr/>
    </dgm:pt>
    <dgm:pt modelId="{2D08D0C2-4242-4C11-B890-51C6F2455A55}" type="pres">
      <dgm:prSet presAssocID="{4E491667-AC47-4088-8672-2042E30FDC9E}" presName="level2Shape" presStyleLbl="node4" presStyleIdx="24" presStyleCnt="35"/>
      <dgm:spPr/>
    </dgm:pt>
    <dgm:pt modelId="{DAA3D84C-6D56-4161-8B45-4CD2AA3E8821}" type="pres">
      <dgm:prSet presAssocID="{4E491667-AC47-4088-8672-2042E30FDC9E}" presName="hierChild3" presStyleCnt="0"/>
      <dgm:spPr/>
    </dgm:pt>
    <dgm:pt modelId="{2DEC66C7-61AE-4D70-9087-24EB55DEC31A}" type="pres">
      <dgm:prSet presAssocID="{F8AEB327-A31F-4ABD-8F20-C9AEE70AAE93}" presName="Name19" presStyleLbl="parChTrans1D4" presStyleIdx="25" presStyleCnt="35"/>
      <dgm:spPr/>
    </dgm:pt>
    <dgm:pt modelId="{BAF5FF5C-187A-4110-BE16-4FC8D89157D9}" type="pres">
      <dgm:prSet presAssocID="{BCC515FD-2390-4B5B-8FC5-3C68E85627DC}" presName="Name21" presStyleCnt="0"/>
      <dgm:spPr/>
    </dgm:pt>
    <dgm:pt modelId="{30470039-A693-4FC9-BAC6-4229B775972E}" type="pres">
      <dgm:prSet presAssocID="{BCC515FD-2390-4B5B-8FC5-3C68E85627DC}" presName="level2Shape" presStyleLbl="node4" presStyleIdx="25" presStyleCnt="35"/>
      <dgm:spPr/>
    </dgm:pt>
    <dgm:pt modelId="{21B7A85E-CDE1-4E8C-9A94-65321EF23132}" type="pres">
      <dgm:prSet presAssocID="{BCC515FD-2390-4B5B-8FC5-3C68E85627DC}" presName="hierChild3" presStyleCnt="0"/>
      <dgm:spPr/>
    </dgm:pt>
    <dgm:pt modelId="{AC5367D1-569C-44A8-8B5C-6AB95E72D3F4}" type="pres">
      <dgm:prSet presAssocID="{DED8FCD0-E9A2-4D4E-BEC7-C82303BEAEB7}" presName="Name19" presStyleLbl="parChTrans1D4" presStyleIdx="26" presStyleCnt="35"/>
      <dgm:spPr/>
    </dgm:pt>
    <dgm:pt modelId="{1CBD97D4-A87F-4F4E-83D5-15B73448696E}" type="pres">
      <dgm:prSet presAssocID="{0B6FCA78-F6B7-4010-AB46-C7A4A0CD430C}" presName="Name21" presStyleCnt="0"/>
      <dgm:spPr/>
    </dgm:pt>
    <dgm:pt modelId="{1E7FBF18-71A2-4537-8BD1-0B98691EC154}" type="pres">
      <dgm:prSet presAssocID="{0B6FCA78-F6B7-4010-AB46-C7A4A0CD430C}" presName="level2Shape" presStyleLbl="node4" presStyleIdx="26" presStyleCnt="35"/>
      <dgm:spPr/>
    </dgm:pt>
    <dgm:pt modelId="{69C61FA5-F115-424B-AE76-6AFA07B88B8A}" type="pres">
      <dgm:prSet presAssocID="{0B6FCA78-F6B7-4010-AB46-C7A4A0CD430C}" presName="hierChild3" presStyleCnt="0"/>
      <dgm:spPr/>
    </dgm:pt>
    <dgm:pt modelId="{9CCF5559-E720-4331-9C62-07097F9EC189}" type="pres">
      <dgm:prSet presAssocID="{32936313-8A12-480E-B09C-1BE3BFEED821}" presName="Name19" presStyleLbl="parChTrans1D4" presStyleIdx="27" presStyleCnt="35"/>
      <dgm:spPr/>
    </dgm:pt>
    <dgm:pt modelId="{7548AF69-6BBE-42FA-BF53-5A67038A31BD}" type="pres">
      <dgm:prSet presAssocID="{50AB6380-1566-4510-B894-E1A7B8A40FE2}" presName="Name21" presStyleCnt="0"/>
      <dgm:spPr/>
    </dgm:pt>
    <dgm:pt modelId="{54CF7338-BBAB-40D4-8AE5-CF9197CFD11C}" type="pres">
      <dgm:prSet presAssocID="{50AB6380-1566-4510-B894-E1A7B8A40FE2}" presName="level2Shape" presStyleLbl="node4" presStyleIdx="27" presStyleCnt="35"/>
      <dgm:spPr/>
    </dgm:pt>
    <dgm:pt modelId="{D86EC3A8-AD70-4F3A-B74C-FB5108D1996B}" type="pres">
      <dgm:prSet presAssocID="{50AB6380-1566-4510-B894-E1A7B8A40FE2}" presName="hierChild3" presStyleCnt="0"/>
      <dgm:spPr/>
    </dgm:pt>
    <dgm:pt modelId="{A716DF32-1618-41D9-93A7-97423053729E}" type="pres">
      <dgm:prSet presAssocID="{88337F73-8D3C-43B2-9312-4F1E372C7D96}" presName="Name19" presStyleLbl="parChTrans1D4" presStyleIdx="28" presStyleCnt="35"/>
      <dgm:spPr/>
    </dgm:pt>
    <dgm:pt modelId="{F9AFA376-B61C-424C-B404-19CCDD2D56CD}" type="pres">
      <dgm:prSet presAssocID="{4A3B7F7A-A3A8-432E-99AF-72C8067598CC}" presName="Name21" presStyleCnt="0"/>
      <dgm:spPr/>
    </dgm:pt>
    <dgm:pt modelId="{CE09C210-04F9-4C18-A76E-8151F1CE5C90}" type="pres">
      <dgm:prSet presAssocID="{4A3B7F7A-A3A8-432E-99AF-72C8067598CC}" presName="level2Shape" presStyleLbl="node4" presStyleIdx="28" presStyleCnt="35"/>
      <dgm:spPr/>
    </dgm:pt>
    <dgm:pt modelId="{FBDF4456-44B7-4F9D-B0ED-F0C672DD0449}" type="pres">
      <dgm:prSet presAssocID="{4A3B7F7A-A3A8-432E-99AF-72C8067598CC}" presName="hierChild3" presStyleCnt="0"/>
      <dgm:spPr/>
    </dgm:pt>
    <dgm:pt modelId="{93EE01E5-FAE7-4D95-9DC1-CA9F04712C59}" type="pres">
      <dgm:prSet presAssocID="{47B6748F-4511-4180-AA87-7220CA4CD94D}" presName="Name19" presStyleLbl="parChTrans1D4" presStyleIdx="29" presStyleCnt="35"/>
      <dgm:spPr/>
    </dgm:pt>
    <dgm:pt modelId="{4B38904F-17D6-42F0-811C-E1C2471165AB}" type="pres">
      <dgm:prSet presAssocID="{046BF7E2-C637-43F4-AD20-AAD55C241C5F}" presName="Name21" presStyleCnt="0"/>
      <dgm:spPr/>
    </dgm:pt>
    <dgm:pt modelId="{2EBD89DC-EA1A-4681-A152-FCDFFC28A16E}" type="pres">
      <dgm:prSet presAssocID="{046BF7E2-C637-43F4-AD20-AAD55C241C5F}" presName="level2Shape" presStyleLbl="node4" presStyleIdx="29" presStyleCnt="35"/>
      <dgm:spPr/>
    </dgm:pt>
    <dgm:pt modelId="{DD330D18-F4D6-4DD0-B3E6-86DCC688EA40}" type="pres">
      <dgm:prSet presAssocID="{046BF7E2-C637-43F4-AD20-AAD55C241C5F}" presName="hierChild3" presStyleCnt="0"/>
      <dgm:spPr/>
    </dgm:pt>
    <dgm:pt modelId="{DF31C07E-BC6F-46E7-B972-B6A0292432C6}" type="pres">
      <dgm:prSet presAssocID="{3CA904AD-3EB2-491B-BF3B-7B822AC35F7D}" presName="Name19" presStyleLbl="parChTrans1D4" presStyleIdx="30" presStyleCnt="35"/>
      <dgm:spPr/>
    </dgm:pt>
    <dgm:pt modelId="{4CE40D49-93C8-43F3-9A02-0D2F5DAB21F2}" type="pres">
      <dgm:prSet presAssocID="{D5F6931A-C8A5-4041-B479-A7C7B4F00EE6}" presName="Name21" presStyleCnt="0"/>
      <dgm:spPr/>
    </dgm:pt>
    <dgm:pt modelId="{C7B37C33-FE50-4736-B249-A1A4E2C2D561}" type="pres">
      <dgm:prSet presAssocID="{D5F6931A-C8A5-4041-B479-A7C7B4F00EE6}" presName="level2Shape" presStyleLbl="node4" presStyleIdx="30" presStyleCnt="35"/>
      <dgm:spPr/>
    </dgm:pt>
    <dgm:pt modelId="{B3B9F512-9C62-4ECC-B48D-B0E2251E399F}" type="pres">
      <dgm:prSet presAssocID="{D5F6931A-C8A5-4041-B479-A7C7B4F00EE6}" presName="hierChild3" presStyleCnt="0"/>
      <dgm:spPr/>
    </dgm:pt>
    <dgm:pt modelId="{DDBEBFF8-AE6E-4F8A-8839-337CEB9B23D4}" type="pres">
      <dgm:prSet presAssocID="{BFB85745-A228-4B22-8212-2D655B472F02}" presName="Name19" presStyleLbl="parChTrans1D4" presStyleIdx="31" presStyleCnt="35"/>
      <dgm:spPr/>
    </dgm:pt>
    <dgm:pt modelId="{F71ED873-63EC-40B2-B58F-7B2A2743008E}" type="pres">
      <dgm:prSet presAssocID="{49CB9538-E902-4448-B70E-CA1C4C682830}" presName="Name21" presStyleCnt="0"/>
      <dgm:spPr/>
    </dgm:pt>
    <dgm:pt modelId="{CDE54BCE-F0FC-412F-93F7-E6C5249F4E99}" type="pres">
      <dgm:prSet presAssocID="{49CB9538-E902-4448-B70E-CA1C4C682830}" presName="level2Shape" presStyleLbl="node4" presStyleIdx="31" presStyleCnt="35"/>
      <dgm:spPr/>
    </dgm:pt>
    <dgm:pt modelId="{2A30F623-CF8C-400A-ABC9-B58E0E49FBFF}" type="pres">
      <dgm:prSet presAssocID="{49CB9538-E902-4448-B70E-CA1C4C682830}" presName="hierChild3" presStyleCnt="0"/>
      <dgm:spPr/>
    </dgm:pt>
    <dgm:pt modelId="{6BD2E831-B5C0-4C44-8F7D-BF592723AB22}" type="pres">
      <dgm:prSet presAssocID="{BFC40823-10CE-44A5-A0DD-FF6DA234172E}" presName="Name19" presStyleLbl="parChTrans1D4" presStyleIdx="32" presStyleCnt="35"/>
      <dgm:spPr/>
    </dgm:pt>
    <dgm:pt modelId="{DE1101B2-2AC9-436A-B396-34E7C6D2FEA3}" type="pres">
      <dgm:prSet presAssocID="{CF9FE801-8EA3-49DC-B2BB-E44C093B99FC}" presName="Name21" presStyleCnt="0"/>
      <dgm:spPr/>
    </dgm:pt>
    <dgm:pt modelId="{D5BA8737-AE11-4B08-A03E-DA6A5FE42BE6}" type="pres">
      <dgm:prSet presAssocID="{CF9FE801-8EA3-49DC-B2BB-E44C093B99FC}" presName="level2Shape" presStyleLbl="node4" presStyleIdx="32" presStyleCnt="35"/>
      <dgm:spPr/>
    </dgm:pt>
    <dgm:pt modelId="{8EF1CD9F-5C9A-4C00-87FA-2E4DFEDAA9CD}" type="pres">
      <dgm:prSet presAssocID="{CF9FE801-8EA3-49DC-B2BB-E44C093B99FC}" presName="hierChild3" presStyleCnt="0"/>
      <dgm:spPr/>
    </dgm:pt>
    <dgm:pt modelId="{21BA57FF-23AA-4A79-ADF8-744E21FC646B}" type="pres">
      <dgm:prSet presAssocID="{C5137F18-46A0-4636-B608-57B38DFB71EC}" presName="Name19" presStyleLbl="parChTrans1D4" presStyleIdx="33" presStyleCnt="35"/>
      <dgm:spPr/>
    </dgm:pt>
    <dgm:pt modelId="{0ED5D763-8F26-4AF7-8E0A-EEF43E5FB600}" type="pres">
      <dgm:prSet presAssocID="{A3A21EAC-C485-42CC-86E4-52D957B10BAB}" presName="Name21" presStyleCnt="0"/>
      <dgm:spPr/>
    </dgm:pt>
    <dgm:pt modelId="{29C080AC-8239-43DD-A3E4-6C1147E2B026}" type="pres">
      <dgm:prSet presAssocID="{A3A21EAC-C485-42CC-86E4-52D957B10BAB}" presName="level2Shape" presStyleLbl="node4" presStyleIdx="33" presStyleCnt="35"/>
      <dgm:spPr/>
    </dgm:pt>
    <dgm:pt modelId="{F901B660-E641-4610-BCD3-6E058E3A6B5A}" type="pres">
      <dgm:prSet presAssocID="{A3A21EAC-C485-42CC-86E4-52D957B10BAB}" presName="hierChild3" presStyleCnt="0"/>
      <dgm:spPr/>
    </dgm:pt>
    <dgm:pt modelId="{4A28F275-7620-429A-AB36-D241FBDE597E}" type="pres">
      <dgm:prSet presAssocID="{3780833F-A4A5-46D6-A25E-CBF038F2D9D6}" presName="Name19" presStyleLbl="parChTrans1D4" presStyleIdx="34" presStyleCnt="35"/>
      <dgm:spPr/>
    </dgm:pt>
    <dgm:pt modelId="{E4293A86-7810-401D-B3C1-12DD49179FD0}" type="pres">
      <dgm:prSet presAssocID="{E7516144-487C-4AB6-B06B-DFB7AA057337}" presName="Name21" presStyleCnt="0"/>
      <dgm:spPr/>
    </dgm:pt>
    <dgm:pt modelId="{CD4F1B96-42D1-4640-8C48-C596E5A29E13}" type="pres">
      <dgm:prSet presAssocID="{E7516144-487C-4AB6-B06B-DFB7AA057337}" presName="level2Shape" presStyleLbl="node4" presStyleIdx="34" presStyleCnt="35"/>
      <dgm:spPr/>
    </dgm:pt>
    <dgm:pt modelId="{1D4E5A1B-629E-4CD4-9FE8-F20E8DB40A42}" type="pres">
      <dgm:prSet presAssocID="{E7516144-487C-4AB6-B06B-DFB7AA057337}" presName="hierChild3" presStyleCnt="0"/>
      <dgm:spPr/>
    </dgm:pt>
    <dgm:pt modelId="{A731E48E-5331-440E-8EA0-59ED263768C0}" type="pres">
      <dgm:prSet presAssocID="{03D1D09C-7EFC-45AE-BD68-7EC04878440D}" presName="bgShapesFlow" presStyleCnt="0"/>
      <dgm:spPr/>
    </dgm:pt>
  </dgm:ptLst>
  <dgm:cxnLst>
    <dgm:cxn modelId="{F845F000-F17B-42DF-AA2C-88843082870C}" srcId="{CF9FE801-8EA3-49DC-B2BB-E44C093B99FC}" destId="{A3A21EAC-C485-42CC-86E4-52D957B10BAB}" srcOrd="0" destOrd="0" parTransId="{C5137F18-46A0-4636-B608-57B38DFB71EC}" sibTransId="{1C763134-A0BE-41AA-A0E2-C0EA2BD9518C}"/>
    <dgm:cxn modelId="{F14B0103-9A80-4DCC-B7A3-2C6E588A5F06}" type="presOf" srcId="{067BA1C3-CF3D-4E92-AAB2-2C4B16FF8576}" destId="{0FF4B2C2-852A-47B8-BB6A-0225336C3784}" srcOrd="0" destOrd="0" presId="urn:microsoft.com/office/officeart/2005/8/layout/hierarchy6"/>
    <dgm:cxn modelId="{F3587B04-432A-4ED0-8DD5-4F27DEBFF847}" srcId="{07A04CFA-F2E9-4237-8674-1B36C4D881DF}" destId="{2103C0A6-3326-4F8E-826B-AF62E28934C1}" srcOrd="0" destOrd="0" parTransId="{C385994F-AC92-4882-ACF3-86A47FE4A16D}" sibTransId="{9F592054-2121-41E1-A947-46E1B5B409F5}"/>
    <dgm:cxn modelId="{81A66705-639F-4F76-B895-3567B4A746C4}" type="presOf" srcId="{70C9A426-0619-4930-BEC1-6DBE3834C7A2}" destId="{20C6A423-6007-4D45-88D3-C4A5300A0FA8}" srcOrd="0" destOrd="0" presId="urn:microsoft.com/office/officeart/2005/8/layout/hierarchy6"/>
    <dgm:cxn modelId="{9EC59F06-8DA9-4F32-921C-18BCE16B9942}" type="presOf" srcId="{A3A21EAC-C485-42CC-86E4-52D957B10BAB}" destId="{29C080AC-8239-43DD-A3E4-6C1147E2B026}" srcOrd="0" destOrd="0" presId="urn:microsoft.com/office/officeart/2005/8/layout/hierarchy6"/>
    <dgm:cxn modelId="{AFF85D0E-7DEC-4B64-A039-90804F5796A7}" type="presOf" srcId="{DE600100-4C4E-4985-9D17-1F0D279F9334}" destId="{E7E04B68-2AA3-474B-80AC-857BAB4C811C}" srcOrd="0" destOrd="0" presId="urn:microsoft.com/office/officeart/2005/8/layout/hierarchy6"/>
    <dgm:cxn modelId="{8741C50F-FC54-48DE-A2DA-DCA86160893E}" type="presOf" srcId="{F7D43013-AA3D-4B83-A41B-D57061FC93D8}" destId="{D16157AE-AABA-42AE-B8A7-5118F8853A48}" srcOrd="0" destOrd="0" presId="urn:microsoft.com/office/officeart/2005/8/layout/hierarchy6"/>
    <dgm:cxn modelId="{2414F213-610C-45F1-9C53-E0495A03657E}" type="presOf" srcId="{4C102CD2-B8BA-4CFF-A906-235D0B392E86}" destId="{4ED5DD2C-8943-41E4-A1F6-196CA794E4EF}" srcOrd="0" destOrd="0" presId="urn:microsoft.com/office/officeart/2005/8/layout/hierarchy6"/>
    <dgm:cxn modelId="{0E590115-93CB-411E-8DCA-39E3CF3B0CAC}" type="presOf" srcId="{03D1D09C-7EFC-45AE-BD68-7EC04878440D}" destId="{9E0181A2-B8A4-46E3-83D1-5A29319A5283}" srcOrd="0" destOrd="0" presId="urn:microsoft.com/office/officeart/2005/8/layout/hierarchy6"/>
    <dgm:cxn modelId="{BDC59C15-C7C0-4AEF-8C0E-E39409257FC9}" type="presOf" srcId="{50AB6380-1566-4510-B894-E1A7B8A40FE2}" destId="{54CF7338-BBAB-40D4-8AE5-CF9197CFD11C}" srcOrd="0" destOrd="0" presId="urn:microsoft.com/office/officeart/2005/8/layout/hierarchy6"/>
    <dgm:cxn modelId="{67C75818-38DB-41BD-9513-73D41B551C7D}" type="presOf" srcId="{812ACD53-7AEC-4F13-B469-AF9D2CD0FAC9}" destId="{306C44EB-AF95-4ED9-B35A-33DF73D16A1B}" srcOrd="0" destOrd="0" presId="urn:microsoft.com/office/officeart/2005/8/layout/hierarchy6"/>
    <dgm:cxn modelId="{C29FB11B-571F-4587-AA2A-69B032448FE8}" srcId="{24EFA2BB-99EB-4FE3-9AE3-48187936716A}" destId="{49CB9538-E902-4448-B70E-CA1C4C682830}" srcOrd="8" destOrd="0" parTransId="{BFB85745-A228-4B22-8212-2D655B472F02}" sibTransId="{7AA5FD1F-00B6-421F-8740-F0814606C9D7}"/>
    <dgm:cxn modelId="{30B94D1D-324F-4B10-8C10-C68B78634C73}" srcId="{7D83CAAF-47D1-4566-9536-71E43A038399}" destId="{F7D43013-AA3D-4B83-A41B-D57061FC93D8}" srcOrd="0" destOrd="0" parTransId="{345FD6B0-1DB0-457B-B07F-5AE2BE216326}" sibTransId="{52EBA665-D3D5-437F-8D2D-C9B0730681A4}"/>
    <dgm:cxn modelId="{98091D1E-1609-4B82-B2C6-D68449B9E6D8}" srcId="{812ACD53-7AEC-4F13-B469-AF9D2CD0FAC9}" destId="{C2BC82A2-7B0F-489A-99C8-24035BF8577E}" srcOrd="0" destOrd="0" parTransId="{E8D84AA5-B41F-4C78-B2FB-33B13C3B97D3}" sibTransId="{1C7C5419-099F-4920-80DC-B07195758BA9}"/>
    <dgm:cxn modelId="{F25F9E20-109B-46F5-A9AE-6FAD30C026E1}" srcId="{8E5F7C58-CEE8-465D-9DDD-9B8D85D0F0D0}" destId="{812ACD53-7AEC-4F13-B469-AF9D2CD0FAC9}" srcOrd="0" destOrd="0" parTransId="{FD8544F6-AF9C-48F8-ABEC-39C6E4821994}" sibTransId="{CDF9FAB5-130E-411A-9C7E-D005F6B5EBDF}"/>
    <dgm:cxn modelId="{23651221-BB07-4234-99D7-BE5C9F3CAF1E}" type="presOf" srcId="{4A3B7F7A-A3A8-432E-99AF-72C8067598CC}" destId="{CE09C210-04F9-4C18-A76E-8151F1CE5C90}" srcOrd="0" destOrd="0" presId="urn:microsoft.com/office/officeart/2005/8/layout/hierarchy6"/>
    <dgm:cxn modelId="{668CAA27-5B82-4B54-87D1-284BDAC4DD97}" type="presOf" srcId="{D8076AA7-4540-4B44-99CB-BF025325CFC3}" destId="{5F747620-0F35-49FD-B5BE-5396EDECD57D}" srcOrd="0" destOrd="0" presId="urn:microsoft.com/office/officeart/2005/8/layout/hierarchy6"/>
    <dgm:cxn modelId="{A0CC152B-7AD2-4714-BD0B-6CDFBC11B4E0}" srcId="{5CB604C9-71EB-4B7B-BBD0-8AEC5570B1B2}" destId="{D8076AA7-4540-4B44-99CB-BF025325CFC3}" srcOrd="0" destOrd="0" parTransId="{2F84F68E-7229-4E8D-A366-215215EDA084}" sibTransId="{0BBEE806-2DB9-4EB1-A2A7-7AD6E90AC7EB}"/>
    <dgm:cxn modelId="{9145992D-504F-4538-BADD-44D21DFA7A78}" type="presOf" srcId="{2E104CD8-587E-49F9-94FA-F1F645FA51B9}" destId="{0510E9E4-6ED7-48AA-B8E9-EC10789BE30F}" srcOrd="0" destOrd="0" presId="urn:microsoft.com/office/officeart/2005/8/layout/hierarchy6"/>
    <dgm:cxn modelId="{974C142E-E5E1-479C-9EB8-1AD6FF56EAD4}" srcId="{B708CAA9-86F8-46CF-9488-E2C32CE2E9FC}" destId="{8D72BCE3-E0F5-49BC-9C28-1F931BA27D77}" srcOrd="0" destOrd="0" parTransId="{847A01EF-28E6-4360-B8E1-733B31E79ABA}" sibTransId="{7C2CCF90-CA14-49E6-A674-D6EB98D2A061}"/>
    <dgm:cxn modelId="{1E25512E-4EE9-4244-BD48-548160BCCB1B}" type="presOf" srcId="{07A04CFA-F2E9-4237-8674-1B36C4D881DF}" destId="{1B23F770-3E69-4030-A33B-98D7D0AE8734}" srcOrd="0" destOrd="0" presId="urn:microsoft.com/office/officeart/2005/8/layout/hierarchy6"/>
    <dgm:cxn modelId="{38CD2931-EB35-4750-B333-D4A5526B96F1}" type="presOf" srcId="{C11C2531-637F-4AB1-9392-9BF1E7A8F7F5}" destId="{05C3FA46-0C73-48EC-B631-5A2C86015FD6}" srcOrd="0" destOrd="0" presId="urn:microsoft.com/office/officeart/2005/8/layout/hierarchy6"/>
    <dgm:cxn modelId="{1C1D9334-4148-4B00-8AB3-5C2B70B70A04}" type="presOf" srcId="{CBCA0635-785A-443D-AD52-09947072F9AB}" destId="{BB3D5563-82C8-4DEE-82D1-EE3345EAC743}" srcOrd="0" destOrd="0" presId="urn:microsoft.com/office/officeart/2005/8/layout/hierarchy6"/>
    <dgm:cxn modelId="{F7CD7436-0C48-488F-90CA-BF80D0B7A0FB}" type="presOf" srcId="{98112FDD-2BCD-49BF-B254-CCDE9F20F620}" destId="{1B2C4FE6-62CB-4FCB-AE86-C30AB8485664}" srcOrd="0" destOrd="0" presId="urn:microsoft.com/office/officeart/2005/8/layout/hierarchy6"/>
    <dgm:cxn modelId="{7A91E236-1EC7-4388-8751-AD9B5451A8BC}" type="presOf" srcId="{FD8544F6-AF9C-48F8-ABEC-39C6E4821994}" destId="{3578F67F-BDEE-4853-AEC0-3D949E2E944F}" srcOrd="0" destOrd="0" presId="urn:microsoft.com/office/officeart/2005/8/layout/hierarchy6"/>
    <dgm:cxn modelId="{63766A3C-096F-49DC-8EF7-38620EE4D91E}" type="presOf" srcId="{DED8FCD0-E9A2-4D4E-BEC7-C82303BEAEB7}" destId="{AC5367D1-569C-44A8-8B5C-6AB95E72D3F4}" srcOrd="0" destOrd="0" presId="urn:microsoft.com/office/officeart/2005/8/layout/hierarchy6"/>
    <dgm:cxn modelId="{E8E58D3E-5C2A-430A-96A5-F4BD50151E9E}" type="presOf" srcId="{8E5F7C58-CEE8-465D-9DDD-9B8D85D0F0D0}" destId="{0C168A01-2D99-4E48-9E01-86BFCDD9F483}" srcOrd="0" destOrd="0" presId="urn:microsoft.com/office/officeart/2005/8/layout/hierarchy6"/>
    <dgm:cxn modelId="{34783640-73DF-40D2-ABAD-CD088A22346C}" type="presOf" srcId="{47B6748F-4511-4180-AA87-7220CA4CD94D}" destId="{93EE01E5-FAE7-4D95-9DC1-CA9F04712C59}" srcOrd="0" destOrd="0" presId="urn:microsoft.com/office/officeart/2005/8/layout/hierarchy6"/>
    <dgm:cxn modelId="{707C9D5B-816C-4A7B-AFEB-0B54A729364E}" srcId="{0B6FCA78-F6B7-4010-AB46-C7A4A0CD430C}" destId="{50AB6380-1566-4510-B894-E1A7B8A40FE2}" srcOrd="0" destOrd="0" parTransId="{32936313-8A12-480E-B09C-1BE3BFEED821}" sibTransId="{BF5B7740-451D-43BF-BE96-BCE262185A48}"/>
    <dgm:cxn modelId="{8600DF41-1583-493F-BC9F-05D29656F818}" type="presOf" srcId="{E8D84AA5-B41F-4C78-B2FB-33B13C3B97D3}" destId="{4CBB043C-83FD-4DB6-94BB-7F3820BAC711}" srcOrd="0" destOrd="0" presId="urn:microsoft.com/office/officeart/2005/8/layout/hierarchy6"/>
    <dgm:cxn modelId="{DD0F0462-60EC-4CCA-999A-CDBCCA5782B9}" type="presOf" srcId="{255E93DA-1485-4793-9052-EC0B7A459EA0}" destId="{A47BE078-04D4-424D-A42C-397288A6741D}" srcOrd="0" destOrd="0" presId="urn:microsoft.com/office/officeart/2005/8/layout/hierarchy6"/>
    <dgm:cxn modelId="{7292D842-B13D-4413-BBA7-EAB9EFF04B0E}" type="presOf" srcId="{FF3E9478-FE48-4812-9145-84E8BF507485}" destId="{A8D58061-88EB-49AE-AAE4-E89B878E6B10}" srcOrd="0" destOrd="0" presId="urn:microsoft.com/office/officeart/2005/8/layout/hierarchy6"/>
    <dgm:cxn modelId="{7C254463-E191-4496-A41D-73DFA2CBE62D}" type="presOf" srcId="{8D72BCE3-E0F5-49BC-9C28-1F931BA27D77}" destId="{48612FDD-5ADF-444F-B84F-81ED1165A9C9}" srcOrd="0" destOrd="0" presId="urn:microsoft.com/office/officeart/2005/8/layout/hierarchy6"/>
    <dgm:cxn modelId="{DCA4A444-F745-459C-BB95-591982BA4E9C}" srcId="{1B319EEB-3895-4B4E-89E4-D1194D1AEAEE}" destId="{255E93DA-1485-4793-9052-EC0B7A459EA0}" srcOrd="0" destOrd="0" parTransId="{74888ED6-59AE-42FC-A073-C6415D9A4009}" sibTransId="{47EFC7ED-F0C5-469A-9274-491127AE4CA8}"/>
    <dgm:cxn modelId="{109F7346-9216-4B48-8D91-2C65E125B132}" srcId="{2103C0A6-3326-4F8E-826B-AF62E28934C1}" destId="{DE600100-4C4E-4985-9D17-1F0D279F9334}" srcOrd="0" destOrd="0" parTransId="{B971A8FA-3A10-4CDC-90AF-D8FEA0E27473}" sibTransId="{40649211-1CD2-45E1-A28E-2E3BEFE9401A}"/>
    <dgm:cxn modelId="{A7ED3467-82BC-4764-9F35-6E898D03571B}" srcId="{24EFA2BB-99EB-4FE3-9AE3-48187936716A}" destId="{4A3B7F7A-A3A8-432E-99AF-72C8067598CC}" srcOrd="7" destOrd="0" parTransId="{88337F73-8D3C-43B2-9312-4F1E372C7D96}" sibTransId="{D82479A5-1A74-466E-A1E0-E8AF3597F46B}"/>
    <dgm:cxn modelId="{64D71968-BEDC-4768-A401-6B8724ECB9E4}" srcId="{24EFA2BB-99EB-4FE3-9AE3-48187936716A}" destId="{218205EA-8A47-474D-998E-617131E2BF05}" srcOrd="2" destOrd="0" parTransId="{70C9A426-0619-4930-BEC1-6DBE3834C7A2}" sibTransId="{0526B4DE-2B39-4B7C-9A4B-6F40EAD15FBD}"/>
    <dgm:cxn modelId="{7941DF69-FF7D-42E1-830A-86A76C362F43}" srcId="{24EFA2BB-99EB-4FE3-9AE3-48187936716A}" destId="{5CB604C9-71EB-4B7B-BBD0-8AEC5570B1B2}" srcOrd="6" destOrd="0" parTransId="{1E551F5A-4BB3-435F-813A-F04691D87AEC}" sibTransId="{7850609B-6A4C-49D7-8EAC-0AA4231BA782}"/>
    <dgm:cxn modelId="{8F7A2F6A-17A4-43C7-9C0B-6BC9A26920BD}" type="presOf" srcId="{2F84F68E-7229-4E8D-A366-215215EDA084}" destId="{B95E18BA-E843-47B1-9B29-40057F0FBF5D}" srcOrd="0" destOrd="0" presId="urn:microsoft.com/office/officeart/2005/8/layout/hierarchy6"/>
    <dgm:cxn modelId="{7AF9DA4A-1C5D-4622-AAF0-DDA13C88DDF7}" type="presOf" srcId="{24EFA2BB-99EB-4FE3-9AE3-48187936716A}" destId="{064AAFBE-B3AB-4CF9-996E-80294979618A}" srcOrd="0" destOrd="0" presId="urn:microsoft.com/office/officeart/2005/8/layout/hierarchy6"/>
    <dgm:cxn modelId="{AB803E4D-3515-46B3-BB3D-43A89678FC2F}" type="presOf" srcId="{C5137F18-46A0-4636-B608-57B38DFB71EC}" destId="{21BA57FF-23AA-4A79-ADF8-744E21FC646B}" srcOrd="0" destOrd="0" presId="urn:microsoft.com/office/officeart/2005/8/layout/hierarchy6"/>
    <dgm:cxn modelId="{CD8F4A6E-AB0D-4A51-A467-9A2EE246B957}" type="presOf" srcId="{4E491667-AC47-4088-8672-2042E30FDC9E}" destId="{2D08D0C2-4242-4C11-B890-51C6F2455A55}" srcOrd="0" destOrd="0" presId="urn:microsoft.com/office/officeart/2005/8/layout/hierarchy6"/>
    <dgm:cxn modelId="{5A7E884E-850F-4BE7-905A-28489AB0E54A}" srcId="{24EFA2BB-99EB-4FE3-9AE3-48187936716A}" destId="{44208127-65D3-4364-9B55-0F1EB4AC3266}" srcOrd="3" destOrd="0" parTransId="{3596BA9C-FB6D-4F65-9CA1-8D4272392F78}" sibTransId="{2D58D655-1475-479D-86BD-B3995D95CF2B}"/>
    <dgm:cxn modelId="{CB69DD6E-6FE9-4B3E-8F4A-12A9950DA790}" type="presOf" srcId="{CF9FE801-8EA3-49DC-B2BB-E44C093B99FC}" destId="{D5BA8737-AE11-4B08-A03E-DA6A5FE42BE6}" srcOrd="0" destOrd="0" presId="urn:microsoft.com/office/officeart/2005/8/layout/hierarchy6"/>
    <dgm:cxn modelId="{AE10406F-0B5E-4FA6-B8E7-5C0D9C5ED922}" type="presOf" srcId="{49CB9538-E902-4448-B70E-CA1C4C682830}" destId="{CDE54BCE-F0FC-412F-93F7-E6C5249F4E99}" srcOrd="0" destOrd="0" presId="urn:microsoft.com/office/officeart/2005/8/layout/hierarchy6"/>
    <dgm:cxn modelId="{D6318971-F0CC-48FD-8297-4E39100F0EA4}" type="presOf" srcId="{E7516144-487C-4AB6-B06B-DFB7AA057337}" destId="{CD4F1B96-42D1-4640-8C48-C596E5A29E13}" srcOrd="0" destOrd="0" presId="urn:microsoft.com/office/officeart/2005/8/layout/hierarchy6"/>
    <dgm:cxn modelId="{5F2A3052-8C2F-423D-9037-6B02D81776EB}" type="presOf" srcId="{5CB604C9-71EB-4B7B-BBD0-8AEC5570B1B2}" destId="{276DB10C-BD00-4A8D-8CF6-2EC7AEC20509}" srcOrd="0" destOrd="0" presId="urn:microsoft.com/office/officeart/2005/8/layout/hierarchy6"/>
    <dgm:cxn modelId="{B67BAC72-8162-4CDF-8475-B64D09A06C14}" srcId="{A3A21EAC-C485-42CC-86E4-52D957B10BAB}" destId="{E7516144-487C-4AB6-B06B-DFB7AA057337}" srcOrd="0" destOrd="0" parTransId="{3780833F-A4A5-46D6-A25E-CBF038F2D9D6}" sibTransId="{AD8AD6CA-62CC-49DB-92C5-EC0553698986}"/>
    <dgm:cxn modelId="{17FB7B74-8725-4095-8995-85E25B0E3E4C}" type="presOf" srcId="{F8AEB327-A31F-4ABD-8F20-C9AEE70AAE93}" destId="{2DEC66C7-61AE-4D70-9087-24EB55DEC31A}" srcOrd="0" destOrd="0" presId="urn:microsoft.com/office/officeart/2005/8/layout/hierarchy6"/>
    <dgm:cxn modelId="{3679A974-4AC4-4A2E-87D5-01A79F4EEC4E}" type="presOf" srcId="{88337F73-8D3C-43B2-9312-4F1E372C7D96}" destId="{A716DF32-1618-41D9-93A7-97423053729E}" srcOrd="0" destOrd="0" presId="urn:microsoft.com/office/officeart/2005/8/layout/hierarchy6"/>
    <dgm:cxn modelId="{BBE7F874-D405-4AB2-B488-0F2D7BB19F2A}" type="presOf" srcId="{345FD6B0-1DB0-457B-B07F-5AE2BE216326}" destId="{4C16CED2-3C35-49C4-8974-5146602501EF}" srcOrd="0" destOrd="0" presId="urn:microsoft.com/office/officeart/2005/8/layout/hierarchy6"/>
    <dgm:cxn modelId="{DE6DA955-4802-4604-8F14-02A6EEA2AFE4}" srcId="{08B4A5ED-309D-4205-91FB-64358B52D7FC}" destId="{B569038C-CD71-4038-B3C6-DF886E0A2DD3}" srcOrd="0" destOrd="0" parTransId="{1EAD9EDC-2FAD-4A73-B516-A3D37ABD14D8}" sibTransId="{951FDD2D-0523-4C3C-90E7-6DCDFD331934}"/>
    <dgm:cxn modelId="{8A648678-D48C-4ED3-9D9E-F633F46606D9}" type="presOf" srcId="{B75897BA-6A9B-4BB5-800B-9777A5CEBA33}" destId="{88A961C8-C88B-4E00-83FB-6AA367D8DD15}" srcOrd="0" destOrd="0" presId="urn:microsoft.com/office/officeart/2005/8/layout/hierarchy6"/>
    <dgm:cxn modelId="{76A94A79-D6CD-4428-8436-38A5EAE04AED}" type="presOf" srcId="{ABBB8203-6333-44BA-8023-4E88F12630F3}" destId="{C9237079-435B-4A55-94C1-76A1C19EFC3B}" srcOrd="0" destOrd="0" presId="urn:microsoft.com/office/officeart/2005/8/layout/hierarchy6"/>
    <dgm:cxn modelId="{551EF159-32DA-4BAC-B188-0FCF5F126649}" srcId="{2E104CD8-587E-49F9-94FA-F1F645FA51B9}" destId="{ABBB8203-6333-44BA-8023-4E88F12630F3}" srcOrd="0" destOrd="0" parTransId="{B75897BA-6A9B-4BB5-800B-9777A5CEBA33}" sibTransId="{D66ECE1D-17D5-4323-8291-94D7E7C99EB9}"/>
    <dgm:cxn modelId="{6C1BE67C-65F4-40AC-82C7-67B53F046880}" srcId="{44208127-65D3-4364-9B55-0F1EB4AC3266}" destId="{C7E3316F-8CFA-4211-A5EF-26B1D401E277}" srcOrd="0" destOrd="0" parTransId="{EB85C3A8-8A9E-4922-8EBA-AAE729083719}" sibTransId="{23B8F88A-574D-42AA-ADFB-5FC847F1AB32}"/>
    <dgm:cxn modelId="{3211557D-9B97-4E9A-82C5-3E5B9CDC4C08}" type="presOf" srcId="{1B32CCF0-BF26-4BA3-B87E-B22387DFCD27}" destId="{3A4C664C-87EE-4517-8517-7AAB4EDC79F1}" srcOrd="0" destOrd="0" presId="urn:microsoft.com/office/officeart/2005/8/layout/hierarchy6"/>
    <dgm:cxn modelId="{7B233D80-DAAF-478E-9547-F2ECE781F60A}" srcId="{C7E3316F-8CFA-4211-A5EF-26B1D401E277}" destId="{7D83CAAF-47D1-4566-9536-71E43A038399}" srcOrd="0" destOrd="0" parTransId="{98112FDD-2BCD-49BF-B254-CCDE9F20F620}" sibTransId="{3B3E298D-36C3-46E1-912A-82E5328E66FC}"/>
    <dgm:cxn modelId="{4AD7CB83-52A1-4EB5-BB01-B6C0F5CACA45}" type="presOf" srcId="{C2BC82A2-7B0F-489A-99C8-24035BF8577E}" destId="{33FC9D95-C8E9-4E48-8609-54F977B3D85D}" srcOrd="0" destOrd="0" presId="urn:microsoft.com/office/officeart/2005/8/layout/hierarchy6"/>
    <dgm:cxn modelId="{40B23086-7722-4B10-A157-C044EBDC9679}" type="presOf" srcId="{046BF7E2-C637-43F4-AD20-AAD55C241C5F}" destId="{2EBD89DC-EA1A-4681-A152-FCDFFC28A16E}" srcOrd="0" destOrd="0" presId="urn:microsoft.com/office/officeart/2005/8/layout/hierarchy6"/>
    <dgm:cxn modelId="{FAC5F386-4BA5-4656-9A7F-629E85CCC1BF}" type="presOf" srcId="{BFB85745-A228-4B22-8212-2D655B472F02}" destId="{DDBEBFF8-AE6E-4F8A-8839-337CEB9B23D4}" srcOrd="0" destOrd="0" presId="urn:microsoft.com/office/officeart/2005/8/layout/hierarchy6"/>
    <dgm:cxn modelId="{04AB708A-F01E-4EA0-B82B-FB115C925BE1}" type="presOf" srcId="{3CA904AD-3EB2-491B-BF3B-7B822AC35F7D}" destId="{DF31C07E-BC6F-46E7-B972-B6A0292432C6}" srcOrd="0" destOrd="0" presId="urn:microsoft.com/office/officeart/2005/8/layout/hierarchy6"/>
    <dgm:cxn modelId="{F4F7638C-0E0C-4FD6-B3C4-4501AFF83A88}" type="presOf" srcId="{0B6FCA78-F6B7-4010-AB46-C7A4A0CD430C}" destId="{1E7FBF18-71A2-4537-8BD1-0B98691EC154}" srcOrd="0" destOrd="0" presId="urn:microsoft.com/office/officeart/2005/8/layout/hierarchy6"/>
    <dgm:cxn modelId="{6534EE8C-AD62-4852-9ED8-F45859130B59}" type="presOf" srcId="{1EAD9EDC-2FAD-4A73-B516-A3D37ABD14D8}" destId="{FF9BFBFC-B470-43AB-A891-5CDB03FF1AAC}" srcOrd="0" destOrd="0" presId="urn:microsoft.com/office/officeart/2005/8/layout/hierarchy6"/>
    <dgm:cxn modelId="{FF0FA68D-6183-46E5-BE3D-86BB6A0C6116}" type="presOf" srcId="{D5F6931A-C8A5-4041-B479-A7C7B4F00EE6}" destId="{C7B37C33-FE50-4736-B249-A1A4E2C2D561}" srcOrd="0" destOrd="0" presId="urn:microsoft.com/office/officeart/2005/8/layout/hierarchy6"/>
    <dgm:cxn modelId="{80285C91-795C-4D46-B182-FAC0E466021F}" type="presOf" srcId="{8A223836-6278-40C7-BD93-C8CF84A82446}" destId="{0C819D5C-A4D2-4757-B37F-9F941A14B3BB}" srcOrd="0" destOrd="0" presId="urn:microsoft.com/office/officeart/2005/8/layout/hierarchy6"/>
    <dgm:cxn modelId="{E4A1C091-13A0-45F5-84CE-23FEA14613B8}" srcId="{046BF7E2-C637-43F4-AD20-AAD55C241C5F}" destId="{D5F6931A-C8A5-4041-B479-A7C7B4F00EE6}" srcOrd="0" destOrd="0" parTransId="{3CA904AD-3EB2-491B-BF3B-7B822AC35F7D}" sibTransId="{1C581FF2-0ED8-4CF8-A8C7-BAF6A6B7052F}"/>
    <dgm:cxn modelId="{D8830E92-9C51-4FD6-BCFA-60DE96C84BB3}" srcId="{DE600100-4C4E-4985-9D17-1F0D279F9334}" destId="{D67EF643-9980-47BE-AF57-CFAB27CDB67C}" srcOrd="0" destOrd="0" parTransId="{9E572056-DF13-4A80-B448-667F56FBFAA2}" sibTransId="{084B0B57-1E58-43AD-841D-1F71A7FB92EB}"/>
    <dgm:cxn modelId="{301DF292-C1BA-484D-8150-BCB83BDD3560}" srcId="{255E93DA-1485-4793-9052-EC0B7A459EA0}" destId="{24EFA2BB-99EB-4FE3-9AE3-48187936716A}" srcOrd="0" destOrd="0" parTransId="{5ADFFE48-3766-49BA-92B8-437C3D88D752}" sibTransId="{DED3905D-6796-4C3E-81CE-FD527C1EA202}"/>
    <dgm:cxn modelId="{CD2DBA93-996A-46F7-A4FD-CF5266D675CF}" srcId="{24EFA2BB-99EB-4FE3-9AE3-48187936716A}" destId="{07A04CFA-F2E9-4237-8674-1B36C4D881DF}" srcOrd="0" destOrd="0" parTransId="{DFB31A5B-6955-410B-867F-8760BCE0C9DB}" sibTransId="{D0736656-04F6-48F4-B9B6-C25109D3EFEE}"/>
    <dgm:cxn modelId="{7A480D99-E344-4CFC-AF12-3D6C18C62CF1}" type="presOf" srcId="{D67EF643-9980-47BE-AF57-CFAB27CDB67C}" destId="{A307C983-32A9-42E4-9761-3B1F5071A961}" srcOrd="0" destOrd="0" presId="urn:microsoft.com/office/officeart/2005/8/layout/hierarchy6"/>
    <dgm:cxn modelId="{E2B8C49A-01D2-4930-9348-83B391C0772A}" type="presOf" srcId="{EB85C3A8-8A9E-4922-8EBA-AAE729083719}" destId="{21BC0671-AD8F-4CD8-96A9-43A20F0DBEB8}" srcOrd="0" destOrd="0" presId="urn:microsoft.com/office/officeart/2005/8/layout/hierarchy6"/>
    <dgm:cxn modelId="{181CC79A-F0B7-4443-9D2E-1DB6096ECBEF}" type="presOf" srcId="{B569038C-CD71-4038-B3C6-DF886E0A2DD3}" destId="{E393B305-CB08-4119-8AE6-E52AEFEDD871}" srcOrd="0" destOrd="0" presId="urn:microsoft.com/office/officeart/2005/8/layout/hierarchy6"/>
    <dgm:cxn modelId="{9D0E519C-6380-4C06-91C6-DDB2F05A1240}" type="presOf" srcId="{74888ED6-59AE-42FC-A073-C6415D9A4009}" destId="{A8B956E9-8802-41C1-A462-2E23C665E09A}" srcOrd="0" destOrd="0" presId="urn:microsoft.com/office/officeart/2005/8/layout/hierarchy6"/>
    <dgm:cxn modelId="{84187C9F-B839-404D-A6A5-B4121F466833}" type="presOf" srcId="{BCC515FD-2390-4B5B-8FC5-3C68E85627DC}" destId="{30470039-A693-4FC9-BAC6-4229B775972E}" srcOrd="0" destOrd="0" presId="urn:microsoft.com/office/officeart/2005/8/layout/hierarchy6"/>
    <dgm:cxn modelId="{A1FCD5A3-08AD-4F4C-A9ED-C51F177D8B03}" srcId="{BCC515FD-2390-4B5B-8FC5-3C68E85627DC}" destId="{0B6FCA78-F6B7-4010-AB46-C7A4A0CD430C}" srcOrd="0" destOrd="0" parTransId="{DED8FCD0-E9A2-4D4E-BEC7-C82303BEAEB7}" sibTransId="{AB2ADE66-A21D-47F9-BCCA-3ADB5FFB646F}"/>
    <dgm:cxn modelId="{4035B3A5-0328-441A-A9F1-B90D6D159D8A}" type="presOf" srcId="{ACC9E159-6DA4-402A-B64C-930B6EBFDC65}" destId="{8560769F-379C-4C4E-A161-DCFFA8944F9B}" srcOrd="0" destOrd="0" presId="urn:microsoft.com/office/officeart/2005/8/layout/hierarchy6"/>
    <dgm:cxn modelId="{56330BA6-272D-40EE-BB16-C622C7C8BCA0}" srcId="{49CB9538-E902-4448-B70E-CA1C4C682830}" destId="{CF9FE801-8EA3-49DC-B2BB-E44C093B99FC}" srcOrd="0" destOrd="0" parTransId="{BFC40823-10CE-44A5-A0DD-FF6DA234172E}" sibTransId="{7A8BDAD8-F41B-42A4-8C39-703B6E83AF87}"/>
    <dgm:cxn modelId="{92D00CA7-EC9D-48D2-9D60-B74474802246}" srcId="{4A3B7F7A-A3A8-432E-99AF-72C8067598CC}" destId="{046BF7E2-C637-43F4-AD20-AAD55C241C5F}" srcOrd="0" destOrd="0" parTransId="{47B6748F-4511-4180-AA87-7220CA4CD94D}" sibTransId="{83DA6000-5C80-4B85-B7B5-E13D1AD24DFD}"/>
    <dgm:cxn modelId="{A07689A7-F4CF-46AD-95B7-696402EA5662}" type="presOf" srcId="{BFC40823-10CE-44A5-A0DD-FF6DA234172E}" destId="{6BD2E831-B5C0-4C44-8F7D-BF592723AB22}" srcOrd="0" destOrd="0" presId="urn:microsoft.com/office/officeart/2005/8/layout/hierarchy6"/>
    <dgm:cxn modelId="{BB718EA7-6059-4FB7-AF3A-8A05D50B5413}" srcId="{C11C2531-637F-4AB1-9392-9BF1E7A8F7F5}" destId="{F4B4EC53-E1BC-4E4C-A9C5-4C21C7CEF609}" srcOrd="0" destOrd="0" parTransId="{1B32CCF0-BF26-4BA3-B87E-B22387DFCD27}" sibTransId="{4AFFDD7C-1C4A-41A6-B4D5-5E4E535B1F6A}"/>
    <dgm:cxn modelId="{18C540A9-D0BC-4C68-9B00-2B7E4975DBAC}" type="presOf" srcId="{F4B4EC53-E1BC-4E4C-A9C5-4C21C7CEF609}" destId="{A1C57E92-A7D1-4C12-A3D4-AE901DD1D773}" srcOrd="0" destOrd="0" presId="urn:microsoft.com/office/officeart/2005/8/layout/hierarchy6"/>
    <dgm:cxn modelId="{131062AB-D7A7-410B-8FB1-F71C4A5EF09E}" type="presOf" srcId="{1E551F5A-4BB3-435F-813A-F04691D87AEC}" destId="{390D9B1B-1DC2-4E5C-80E3-ED8AC5187279}" srcOrd="0" destOrd="0" presId="urn:microsoft.com/office/officeart/2005/8/layout/hierarchy6"/>
    <dgm:cxn modelId="{9D48ECAB-BE8C-432C-B2C6-BBC1F957392E}" type="presOf" srcId="{7D83CAAF-47D1-4566-9536-71E43A038399}" destId="{170B02FA-07F8-422A-98EA-5B7117F37391}" srcOrd="0" destOrd="0" presId="urn:microsoft.com/office/officeart/2005/8/layout/hierarchy6"/>
    <dgm:cxn modelId="{F81B0AAF-21D3-49D7-A962-6832FD5D4465}" type="presOf" srcId="{DFB31A5B-6955-410B-867F-8760BCE0C9DB}" destId="{9D85A9F4-F974-4251-86EE-90A221B53000}" srcOrd="0" destOrd="0" presId="urn:microsoft.com/office/officeart/2005/8/layout/hierarchy6"/>
    <dgm:cxn modelId="{514E5CAF-C95E-4762-9BA2-D1F63529F2FB}" srcId="{B569038C-CD71-4038-B3C6-DF886E0A2DD3}" destId="{2E104CD8-587E-49F9-94FA-F1F645FA51B9}" srcOrd="0" destOrd="0" parTransId="{067BA1C3-CF3D-4E92-AAB2-2C4B16FF8576}" sibTransId="{54E76C9F-5BEF-4546-932D-F567804AF522}"/>
    <dgm:cxn modelId="{E45E89B0-B4A3-40E5-9569-018E63910832}" srcId="{24EFA2BB-99EB-4FE3-9AE3-48187936716A}" destId="{C11C2531-637F-4AB1-9392-9BF1E7A8F7F5}" srcOrd="5" destOrd="0" parTransId="{ACC9E159-6DA4-402A-B64C-930B6EBFDC65}" sibTransId="{324D8DD2-863F-4A39-8211-BB5E5378843B}"/>
    <dgm:cxn modelId="{63CFDEB6-E7FD-4C8B-B619-DB7D8ECC2A73}" type="presOf" srcId="{C385994F-AC92-4882-ACF3-86A47FE4A16D}" destId="{26A3B85E-B9CA-471A-BAD4-55847B8AC45C}" srcOrd="0" destOrd="0" presId="urn:microsoft.com/office/officeart/2005/8/layout/hierarchy6"/>
    <dgm:cxn modelId="{E422EDB6-EB89-4F9C-9A32-0BC1887F80D4}" srcId="{4E491667-AC47-4088-8672-2042E30FDC9E}" destId="{BCC515FD-2390-4B5B-8FC5-3C68E85627DC}" srcOrd="0" destOrd="0" parTransId="{F8AEB327-A31F-4ABD-8F20-C9AEE70AAE93}" sibTransId="{BC724038-ACB3-4B4D-B6E7-57EB0AF727E9}"/>
    <dgm:cxn modelId="{B50EE5BA-CDCA-4D0A-883A-E02C571B38D7}" type="presOf" srcId="{3780833F-A4A5-46D6-A25E-CBF038F2D9D6}" destId="{4A28F275-7620-429A-AB36-D241FBDE597E}" srcOrd="0" destOrd="0" presId="urn:microsoft.com/office/officeart/2005/8/layout/hierarchy6"/>
    <dgm:cxn modelId="{13D89CBB-5A16-4183-B3C6-C6B02DC1E74A}" type="presOf" srcId="{32936313-8A12-480E-B09C-1BE3BFEED821}" destId="{9CCF5559-E720-4331-9C62-07097F9EC189}" srcOrd="0" destOrd="0" presId="urn:microsoft.com/office/officeart/2005/8/layout/hierarchy6"/>
    <dgm:cxn modelId="{CEECCDBB-466B-4F7C-8D84-06106EB19037}" srcId="{F4B4EC53-E1BC-4E4C-A9C5-4C21C7CEF609}" destId="{8A223836-6278-40C7-BD93-C8CF84A82446}" srcOrd="0" destOrd="0" parTransId="{AD2FAB06-0C24-4DA2-AF18-9C10A1D946C7}" sibTransId="{CABBB0AF-32F4-4035-8FE3-0A28FA1AC01D}"/>
    <dgm:cxn modelId="{BFBADFBB-8A4E-4BBC-83CE-06CA3E4CB027}" type="presOf" srcId="{2103C0A6-3326-4F8E-826B-AF62E28934C1}" destId="{F08085E8-88A1-42C7-A32F-530AED600C21}" srcOrd="0" destOrd="0" presId="urn:microsoft.com/office/officeart/2005/8/layout/hierarchy6"/>
    <dgm:cxn modelId="{5E3AC5BC-6D5F-4CBD-B797-9C8046C6A050}" type="presOf" srcId="{1B319EEB-3895-4B4E-89E4-D1194D1AEAEE}" destId="{C447B991-94F4-4DBA-9E54-0F6D42B09C39}" srcOrd="0" destOrd="0" presId="urn:microsoft.com/office/officeart/2005/8/layout/hierarchy6"/>
    <dgm:cxn modelId="{FBC313BE-2D57-42A3-B25C-126A6F942170}" srcId="{24EFA2BB-99EB-4FE3-9AE3-48187936716A}" destId="{08B4A5ED-309D-4205-91FB-64358B52D7FC}" srcOrd="4" destOrd="0" parTransId="{E01B31D4-739F-406A-9343-8BB2F7B9CEAE}" sibTransId="{E2342600-F47B-4D58-9E76-A95AB78B411B}"/>
    <dgm:cxn modelId="{3926BDBF-03BA-4033-AF62-41A8142BB0A0}" srcId="{D8076AA7-4540-4B44-99CB-BF025325CFC3}" destId="{4E491667-AC47-4088-8672-2042E30FDC9E}" srcOrd="0" destOrd="0" parTransId="{4C102CD2-B8BA-4CFF-A906-235D0B392E86}" sibTransId="{27135D4B-F126-42F5-AA57-9580376E7DB6}"/>
    <dgm:cxn modelId="{9A9FEFBF-4B77-4EAE-B580-BA87297DADAD}" type="presOf" srcId="{218205EA-8A47-474D-998E-617131E2BF05}" destId="{5006A23B-327D-43A9-AD01-D27E42992BCF}" srcOrd="0" destOrd="0" presId="urn:microsoft.com/office/officeart/2005/8/layout/hierarchy6"/>
    <dgm:cxn modelId="{18B18BC0-AC34-46A2-B92B-CBD45B9E7B52}" type="presOf" srcId="{B708CAA9-86F8-46CF-9488-E2C32CE2E9FC}" destId="{21CB4214-352C-4585-9AB5-38DC1B8414CD}" srcOrd="0" destOrd="0" presId="urn:microsoft.com/office/officeart/2005/8/layout/hierarchy6"/>
    <dgm:cxn modelId="{5FAF9AC2-76F1-4B09-9D29-B6979B3F7837}" type="presOf" srcId="{C7E3316F-8CFA-4211-A5EF-26B1D401E277}" destId="{CB3CB61F-FDF1-446E-8C46-69C8AAAA18FC}" srcOrd="0" destOrd="0" presId="urn:microsoft.com/office/officeart/2005/8/layout/hierarchy6"/>
    <dgm:cxn modelId="{FF9A15CE-CD8A-4B42-B21B-7B0C43122A3B}" type="presOf" srcId="{D8761D70-948C-411E-9AB4-BC20C476BCC2}" destId="{6CE62882-5BD9-475E-A306-8A0A740F0929}" srcOrd="0" destOrd="0" presId="urn:microsoft.com/office/officeart/2005/8/layout/hierarchy6"/>
    <dgm:cxn modelId="{9C4109E2-9BD6-49E4-8638-81DF8C126F61}" type="presOf" srcId="{5ADFFE48-3766-49BA-92B8-437C3D88D752}" destId="{1429D9AC-E12A-479B-95C4-D32FBC409DFE}" srcOrd="0" destOrd="0" presId="urn:microsoft.com/office/officeart/2005/8/layout/hierarchy6"/>
    <dgm:cxn modelId="{F82C16E3-E4C5-4441-81C6-60F51420D0C2}" type="presOf" srcId="{E01B31D4-739F-406A-9343-8BB2F7B9CEAE}" destId="{F70FBEF4-1FF1-4A89-A56E-3D2A4FDBC431}" srcOrd="0" destOrd="0" presId="urn:microsoft.com/office/officeart/2005/8/layout/hierarchy6"/>
    <dgm:cxn modelId="{1EEB51E3-1023-4168-8188-B86CA351B298}" type="presOf" srcId="{08B4A5ED-309D-4205-91FB-64358B52D7FC}" destId="{EB8AAD80-CA25-42B0-BD34-DB5623ADED85}" srcOrd="0" destOrd="0" presId="urn:microsoft.com/office/officeart/2005/8/layout/hierarchy6"/>
    <dgm:cxn modelId="{BD19B4E3-94CF-4CBE-B81C-BD1861C00913}" srcId="{218205EA-8A47-474D-998E-617131E2BF05}" destId="{B708CAA9-86F8-46CF-9488-E2C32CE2E9FC}" srcOrd="0" destOrd="0" parTransId="{FF3E9478-FE48-4812-9145-84E8BF507485}" sibTransId="{888162D5-53C9-4E93-84DD-CFF8C8986623}"/>
    <dgm:cxn modelId="{54A5FAE3-61A2-458B-A889-7AC448457708}" srcId="{24EFA2BB-99EB-4FE3-9AE3-48187936716A}" destId="{8E5F7C58-CEE8-465D-9DDD-9B8D85D0F0D0}" srcOrd="1" destOrd="0" parTransId="{9D39CAB3-3718-4723-9D46-1342AF5EA135}" sibTransId="{2BFF2349-F2BB-4E58-8D1D-9C2B25E0E01E}"/>
    <dgm:cxn modelId="{AAF933E5-F36B-4FF8-B054-22A9EF5959AD}" type="presOf" srcId="{44208127-65D3-4364-9B55-0F1EB4AC3266}" destId="{7575F23F-5641-475C-B2B6-D6716713A769}" srcOrd="0" destOrd="0" presId="urn:microsoft.com/office/officeart/2005/8/layout/hierarchy6"/>
    <dgm:cxn modelId="{565118F0-FF35-4B6B-B18B-948A6DE8888D}" type="presOf" srcId="{9D39CAB3-3718-4723-9D46-1342AF5EA135}" destId="{E24A7AA3-F85E-4C71-8986-23F646050840}" srcOrd="0" destOrd="0" presId="urn:microsoft.com/office/officeart/2005/8/layout/hierarchy6"/>
    <dgm:cxn modelId="{048688F2-3EB5-4E7A-80EA-006FBF9BE763}" type="presOf" srcId="{9E572056-DF13-4A80-B448-667F56FBFAA2}" destId="{DBB99580-2025-4E98-8CD2-1B7215E56463}" srcOrd="0" destOrd="0" presId="urn:microsoft.com/office/officeart/2005/8/layout/hierarchy6"/>
    <dgm:cxn modelId="{B60B7EF5-933E-4D16-99EA-D580D6D7E438}" type="presOf" srcId="{847A01EF-28E6-4360-B8E1-733B31E79ABA}" destId="{7FC1A51E-6126-4FEF-9B68-FA36A18B47A5}" srcOrd="0" destOrd="0" presId="urn:microsoft.com/office/officeart/2005/8/layout/hierarchy6"/>
    <dgm:cxn modelId="{A02490F5-37AD-488D-9B0B-643043DAA7EC}" srcId="{8D72BCE3-E0F5-49BC-9C28-1F931BA27D77}" destId="{CBCA0635-785A-443D-AD52-09947072F9AB}" srcOrd="0" destOrd="0" parTransId="{D8761D70-948C-411E-9AB4-BC20C476BCC2}" sibTransId="{8F551F8C-E8DA-415F-9B95-3C2FA2280051}"/>
    <dgm:cxn modelId="{0C2C75F8-7676-4FE9-93F4-DE3D1A640106}" srcId="{03D1D09C-7EFC-45AE-BD68-7EC04878440D}" destId="{1B319EEB-3895-4B4E-89E4-D1194D1AEAEE}" srcOrd="0" destOrd="0" parTransId="{BF2B6238-256A-446B-8B4B-AD10F98B6AD7}" sibTransId="{9586EB13-7BF8-42EE-91BA-F342E37CF652}"/>
    <dgm:cxn modelId="{305BDEFC-1359-48C1-AA68-F85EB42D214B}" type="presOf" srcId="{3596BA9C-FB6D-4F65-9CA1-8D4272392F78}" destId="{9993EA56-2BF3-4469-8A74-3D5B11F71A50}" srcOrd="0" destOrd="0" presId="urn:microsoft.com/office/officeart/2005/8/layout/hierarchy6"/>
    <dgm:cxn modelId="{A8A4D2FD-CD05-4526-B7CD-56EEE4EF03EC}" type="presOf" srcId="{AD2FAB06-0C24-4DA2-AF18-9C10A1D946C7}" destId="{8724F2D0-1E86-4EF4-ACC9-BCF8FB98F11A}" srcOrd="0" destOrd="0" presId="urn:microsoft.com/office/officeart/2005/8/layout/hierarchy6"/>
    <dgm:cxn modelId="{8DDDABFE-28D0-47FB-8E05-2FE73610D73D}" type="presOf" srcId="{B971A8FA-3A10-4CDC-90AF-D8FEA0E27473}" destId="{7720D6F8-B909-4A18-BACF-FEF0272496F0}" srcOrd="0" destOrd="0" presId="urn:microsoft.com/office/officeart/2005/8/layout/hierarchy6"/>
    <dgm:cxn modelId="{EB344318-CBF0-431E-A1ED-FAAF8535128C}" type="presParOf" srcId="{9E0181A2-B8A4-46E3-83D1-5A29319A5283}" destId="{8125511F-304B-45EF-A9D4-994A13190127}" srcOrd="0" destOrd="0" presId="urn:microsoft.com/office/officeart/2005/8/layout/hierarchy6"/>
    <dgm:cxn modelId="{B7C711D3-EAA6-40EF-944B-FEF18400B8D6}" type="presParOf" srcId="{8125511F-304B-45EF-A9D4-994A13190127}" destId="{33188F32-B7B2-4195-AFEF-10413F440C93}" srcOrd="0" destOrd="0" presId="urn:microsoft.com/office/officeart/2005/8/layout/hierarchy6"/>
    <dgm:cxn modelId="{505C6407-E5CE-4F8A-BFC3-D7C1FA3ED9E6}" type="presParOf" srcId="{33188F32-B7B2-4195-AFEF-10413F440C93}" destId="{C33C63A6-16D1-4B0F-BBE4-8E07ED65D267}" srcOrd="0" destOrd="0" presId="urn:microsoft.com/office/officeart/2005/8/layout/hierarchy6"/>
    <dgm:cxn modelId="{1B4D6BB0-D120-45F8-A57D-FD6E11037B14}" type="presParOf" srcId="{C33C63A6-16D1-4B0F-BBE4-8E07ED65D267}" destId="{C447B991-94F4-4DBA-9E54-0F6D42B09C39}" srcOrd="0" destOrd="0" presId="urn:microsoft.com/office/officeart/2005/8/layout/hierarchy6"/>
    <dgm:cxn modelId="{C2313793-A6F6-49E1-833B-925F89D14196}" type="presParOf" srcId="{C33C63A6-16D1-4B0F-BBE4-8E07ED65D267}" destId="{F1A7A50D-B791-4848-B3A5-7AD4B2497D1E}" srcOrd="1" destOrd="0" presId="urn:microsoft.com/office/officeart/2005/8/layout/hierarchy6"/>
    <dgm:cxn modelId="{27782FD9-F67C-460C-8AB9-6C328E32A63F}" type="presParOf" srcId="{F1A7A50D-B791-4848-B3A5-7AD4B2497D1E}" destId="{A8B956E9-8802-41C1-A462-2E23C665E09A}" srcOrd="0" destOrd="0" presId="urn:microsoft.com/office/officeart/2005/8/layout/hierarchy6"/>
    <dgm:cxn modelId="{79133CE7-A4A6-4A2F-AA53-A91DF45566F6}" type="presParOf" srcId="{F1A7A50D-B791-4848-B3A5-7AD4B2497D1E}" destId="{068B5C49-EB8C-4682-82CA-B3806A9310A1}" srcOrd="1" destOrd="0" presId="urn:microsoft.com/office/officeart/2005/8/layout/hierarchy6"/>
    <dgm:cxn modelId="{CE98815C-146B-4FDF-90ED-B0E17EECA36B}" type="presParOf" srcId="{068B5C49-EB8C-4682-82CA-B3806A9310A1}" destId="{A47BE078-04D4-424D-A42C-397288A6741D}" srcOrd="0" destOrd="0" presId="urn:microsoft.com/office/officeart/2005/8/layout/hierarchy6"/>
    <dgm:cxn modelId="{110A4F99-AAA1-4B6F-8ABD-B1F56D9BC15F}" type="presParOf" srcId="{068B5C49-EB8C-4682-82CA-B3806A9310A1}" destId="{6023059F-E2B6-41D0-A341-E43EE47BAA65}" srcOrd="1" destOrd="0" presId="urn:microsoft.com/office/officeart/2005/8/layout/hierarchy6"/>
    <dgm:cxn modelId="{7FFD95D3-3A15-4D5A-AC77-022E2F3309B1}" type="presParOf" srcId="{6023059F-E2B6-41D0-A341-E43EE47BAA65}" destId="{1429D9AC-E12A-479B-95C4-D32FBC409DFE}" srcOrd="0" destOrd="0" presId="urn:microsoft.com/office/officeart/2005/8/layout/hierarchy6"/>
    <dgm:cxn modelId="{9DA75B51-2869-4070-A48E-5F46576789AF}" type="presParOf" srcId="{6023059F-E2B6-41D0-A341-E43EE47BAA65}" destId="{F6E00EA6-9BB0-488F-BB21-CA0111C3F545}" srcOrd="1" destOrd="0" presId="urn:microsoft.com/office/officeart/2005/8/layout/hierarchy6"/>
    <dgm:cxn modelId="{86682192-394D-4976-BF91-2C37745B88EB}" type="presParOf" srcId="{F6E00EA6-9BB0-488F-BB21-CA0111C3F545}" destId="{064AAFBE-B3AB-4CF9-996E-80294979618A}" srcOrd="0" destOrd="0" presId="urn:microsoft.com/office/officeart/2005/8/layout/hierarchy6"/>
    <dgm:cxn modelId="{5EA2019C-FC44-4A7A-A368-981D349D60E9}" type="presParOf" srcId="{F6E00EA6-9BB0-488F-BB21-CA0111C3F545}" destId="{5C24C7D0-D163-4259-9E43-E0BEAAEC125A}" srcOrd="1" destOrd="0" presId="urn:microsoft.com/office/officeart/2005/8/layout/hierarchy6"/>
    <dgm:cxn modelId="{B3E9B152-1532-4CC6-8B22-7D709A258A5A}" type="presParOf" srcId="{5C24C7D0-D163-4259-9E43-E0BEAAEC125A}" destId="{9D85A9F4-F974-4251-86EE-90A221B53000}" srcOrd="0" destOrd="0" presId="urn:microsoft.com/office/officeart/2005/8/layout/hierarchy6"/>
    <dgm:cxn modelId="{895086C6-4E14-450A-AAD5-8A872EEC8451}" type="presParOf" srcId="{5C24C7D0-D163-4259-9E43-E0BEAAEC125A}" destId="{45B5A858-8C6D-4215-9A57-705D38C9E448}" srcOrd="1" destOrd="0" presId="urn:microsoft.com/office/officeart/2005/8/layout/hierarchy6"/>
    <dgm:cxn modelId="{4332FC93-AA4E-42B7-BA6C-1D01B9D8DC48}" type="presParOf" srcId="{45B5A858-8C6D-4215-9A57-705D38C9E448}" destId="{1B23F770-3E69-4030-A33B-98D7D0AE8734}" srcOrd="0" destOrd="0" presId="urn:microsoft.com/office/officeart/2005/8/layout/hierarchy6"/>
    <dgm:cxn modelId="{13E834BD-FAAB-4809-8CD2-0D0662690795}" type="presParOf" srcId="{45B5A858-8C6D-4215-9A57-705D38C9E448}" destId="{07F9FED9-833A-4616-9BCB-3B259B1FD321}" srcOrd="1" destOrd="0" presId="urn:microsoft.com/office/officeart/2005/8/layout/hierarchy6"/>
    <dgm:cxn modelId="{1755D78B-9F31-4DDD-B049-AE6B870D2521}" type="presParOf" srcId="{07F9FED9-833A-4616-9BCB-3B259B1FD321}" destId="{26A3B85E-B9CA-471A-BAD4-55847B8AC45C}" srcOrd="0" destOrd="0" presId="urn:microsoft.com/office/officeart/2005/8/layout/hierarchy6"/>
    <dgm:cxn modelId="{0E96CB4E-892F-4364-BEDE-078B13E85A4E}" type="presParOf" srcId="{07F9FED9-833A-4616-9BCB-3B259B1FD321}" destId="{F5D4FEBF-7BBA-40E5-B019-0E6D347A234A}" srcOrd="1" destOrd="0" presId="urn:microsoft.com/office/officeart/2005/8/layout/hierarchy6"/>
    <dgm:cxn modelId="{E69041EA-DD1A-4A3C-B768-07F7F80F0997}" type="presParOf" srcId="{F5D4FEBF-7BBA-40E5-B019-0E6D347A234A}" destId="{F08085E8-88A1-42C7-A32F-530AED600C21}" srcOrd="0" destOrd="0" presId="urn:microsoft.com/office/officeart/2005/8/layout/hierarchy6"/>
    <dgm:cxn modelId="{49A6C2D2-811C-4CE1-9F18-91B6A9266458}" type="presParOf" srcId="{F5D4FEBF-7BBA-40E5-B019-0E6D347A234A}" destId="{6E67DB41-9EAD-457C-AAB6-81B2FF06F57E}" srcOrd="1" destOrd="0" presId="urn:microsoft.com/office/officeart/2005/8/layout/hierarchy6"/>
    <dgm:cxn modelId="{046D4821-CC41-4A96-98A3-39291BC8C511}" type="presParOf" srcId="{6E67DB41-9EAD-457C-AAB6-81B2FF06F57E}" destId="{7720D6F8-B909-4A18-BACF-FEF0272496F0}" srcOrd="0" destOrd="0" presId="urn:microsoft.com/office/officeart/2005/8/layout/hierarchy6"/>
    <dgm:cxn modelId="{40F91B01-FCBE-45D8-8F63-A507368B9B38}" type="presParOf" srcId="{6E67DB41-9EAD-457C-AAB6-81B2FF06F57E}" destId="{6060C663-DA43-4329-B947-B9099A741B7E}" srcOrd="1" destOrd="0" presId="urn:microsoft.com/office/officeart/2005/8/layout/hierarchy6"/>
    <dgm:cxn modelId="{EE8293F6-A3F2-4D56-9A17-7002C73C2797}" type="presParOf" srcId="{6060C663-DA43-4329-B947-B9099A741B7E}" destId="{E7E04B68-2AA3-474B-80AC-857BAB4C811C}" srcOrd="0" destOrd="0" presId="urn:microsoft.com/office/officeart/2005/8/layout/hierarchy6"/>
    <dgm:cxn modelId="{D07080FF-A972-4DCE-91EA-DE2062D11440}" type="presParOf" srcId="{6060C663-DA43-4329-B947-B9099A741B7E}" destId="{9EFCDED6-7D97-4897-BBE4-E9DE2CC79FAF}" srcOrd="1" destOrd="0" presId="urn:microsoft.com/office/officeart/2005/8/layout/hierarchy6"/>
    <dgm:cxn modelId="{98D5FC37-47F5-43FB-867D-BD229C869F05}" type="presParOf" srcId="{9EFCDED6-7D97-4897-BBE4-E9DE2CC79FAF}" destId="{DBB99580-2025-4E98-8CD2-1B7215E56463}" srcOrd="0" destOrd="0" presId="urn:microsoft.com/office/officeart/2005/8/layout/hierarchy6"/>
    <dgm:cxn modelId="{CB1788B6-6A8D-4282-B705-5DFAAD651B6C}" type="presParOf" srcId="{9EFCDED6-7D97-4897-BBE4-E9DE2CC79FAF}" destId="{42C1BDF3-7898-48FE-B63B-06B56ED7F4D9}" srcOrd="1" destOrd="0" presId="urn:microsoft.com/office/officeart/2005/8/layout/hierarchy6"/>
    <dgm:cxn modelId="{0132B8C7-CD19-437D-837F-C05EEA45A90E}" type="presParOf" srcId="{42C1BDF3-7898-48FE-B63B-06B56ED7F4D9}" destId="{A307C983-32A9-42E4-9761-3B1F5071A961}" srcOrd="0" destOrd="0" presId="urn:microsoft.com/office/officeart/2005/8/layout/hierarchy6"/>
    <dgm:cxn modelId="{F17FDFD3-F5B9-4A4A-901E-771BC84FA0E1}" type="presParOf" srcId="{42C1BDF3-7898-48FE-B63B-06B56ED7F4D9}" destId="{75115D2D-FE78-4C1C-BFB1-F39792BE9208}" srcOrd="1" destOrd="0" presId="urn:microsoft.com/office/officeart/2005/8/layout/hierarchy6"/>
    <dgm:cxn modelId="{B41072CC-E842-4914-ABCA-4C6EAF1A7224}" type="presParOf" srcId="{5C24C7D0-D163-4259-9E43-E0BEAAEC125A}" destId="{E24A7AA3-F85E-4C71-8986-23F646050840}" srcOrd="2" destOrd="0" presId="urn:microsoft.com/office/officeart/2005/8/layout/hierarchy6"/>
    <dgm:cxn modelId="{E8935382-2003-414B-B5A8-98B5FC96B0A7}" type="presParOf" srcId="{5C24C7D0-D163-4259-9E43-E0BEAAEC125A}" destId="{996C86CE-B839-4C05-8A4F-E7543AB982AE}" srcOrd="3" destOrd="0" presId="urn:microsoft.com/office/officeart/2005/8/layout/hierarchy6"/>
    <dgm:cxn modelId="{990671AC-E061-44F9-B754-65082A876D3E}" type="presParOf" srcId="{996C86CE-B839-4C05-8A4F-E7543AB982AE}" destId="{0C168A01-2D99-4E48-9E01-86BFCDD9F483}" srcOrd="0" destOrd="0" presId="urn:microsoft.com/office/officeart/2005/8/layout/hierarchy6"/>
    <dgm:cxn modelId="{0518395F-E9A5-4789-A62B-E45880839832}" type="presParOf" srcId="{996C86CE-B839-4C05-8A4F-E7543AB982AE}" destId="{911C2324-468C-4850-B5A9-CA7DF316C994}" srcOrd="1" destOrd="0" presId="urn:microsoft.com/office/officeart/2005/8/layout/hierarchy6"/>
    <dgm:cxn modelId="{34B2EDBE-23DD-4164-B2B2-FDFF83844D75}" type="presParOf" srcId="{911C2324-468C-4850-B5A9-CA7DF316C994}" destId="{3578F67F-BDEE-4853-AEC0-3D949E2E944F}" srcOrd="0" destOrd="0" presId="urn:microsoft.com/office/officeart/2005/8/layout/hierarchy6"/>
    <dgm:cxn modelId="{7C18828D-F049-454F-977A-A74C007BCD60}" type="presParOf" srcId="{911C2324-468C-4850-B5A9-CA7DF316C994}" destId="{17530A66-0396-448B-B844-D11204A2BC9D}" srcOrd="1" destOrd="0" presId="urn:microsoft.com/office/officeart/2005/8/layout/hierarchy6"/>
    <dgm:cxn modelId="{4E2C93F4-336E-4804-B145-9FC2FE22F39F}" type="presParOf" srcId="{17530A66-0396-448B-B844-D11204A2BC9D}" destId="{306C44EB-AF95-4ED9-B35A-33DF73D16A1B}" srcOrd="0" destOrd="0" presId="urn:microsoft.com/office/officeart/2005/8/layout/hierarchy6"/>
    <dgm:cxn modelId="{EDD1D725-D316-4C1A-8281-C97BFEE3201B}" type="presParOf" srcId="{17530A66-0396-448B-B844-D11204A2BC9D}" destId="{540496B2-ECFD-470D-9BD9-85B45609A76D}" srcOrd="1" destOrd="0" presId="urn:microsoft.com/office/officeart/2005/8/layout/hierarchy6"/>
    <dgm:cxn modelId="{E425C90F-333A-4430-93D6-02C012DE5C76}" type="presParOf" srcId="{540496B2-ECFD-470D-9BD9-85B45609A76D}" destId="{4CBB043C-83FD-4DB6-94BB-7F3820BAC711}" srcOrd="0" destOrd="0" presId="urn:microsoft.com/office/officeart/2005/8/layout/hierarchy6"/>
    <dgm:cxn modelId="{16D4A58F-BC62-4419-B9E5-8B7DEAA4A996}" type="presParOf" srcId="{540496B2-ECFD-470D-9BD9-85B45609A76D}" destId="{4F608AC6-86AE-44CA-827C-F27DCA97A43D}" srcOrd="1" destOrd="0" presId="urn:microsoft.com/office/officeart/2005/8/layout/hierarchy6"/>
    <dgm:cxn modelId="{C571FC2D-10A2-47EE-A76F-EC875CA55761}" type="presParOf" srcId="{4F608AC6-86AE-44CA-827C-F27DCA97A43D}" destId="{33FC9D95-C8E9-4E48-8609-54F977B3D85D}" srcOrd="0" destOrd="0" presId="urn:microsoft.com/office/officeart/2005/8/layout/hierarchy6"/>
    <dgm:cxn modelId="{061FC678-198D-4FA9-9B79-B4AA21DB9B55}" type="presParOf" srcId="{4F608AC6-86AE-44CA-827C-F27DCA97A43D}" destId="{4D6043E1-CB34-48FC-B642-C98C2BD2385C}" srcOrd="1" destOrd="0" presId="urn:microsoft.com/office/officeart/2005/8/layout/hierarchy6"/>
    <dgm:cxn modelId="{240E8E32-B905-44AE-AF2E-E9515BBD88B0}" type="presParOf" srcId="{5C24C7D0-D163-4259-9E43-E0BEAAEC125A}" destId="{20C6A423-6007-4D45-88D3-C4A5300A0FA8}" srcOrd="4" destOrd="0" presId="urn:microsoft.com/office/officeart/2005/8/layout/hierarchy6"/>
    <dgm:cxn modelId="{B308CACF-5727-4000-BD87-80A8E7418DB8}" type="presParOf" srcId="{5C24C7D0-D163-4259-9E43-E0BEAAEC125A}" destId="{0770CC20-09E9-46A9-87C8-DF254D21B659}" srcOrd="5" destOrd="0" presId="urn:microsoft.com/office/officeart/2005/8/layout/hierarchy6"/>
    <dgm:cxn modelId="{93C4AE15-5AEC-4F77-86C8-CBD0AA576041}" type="presParOf" srcId="{0770CC20-09E9-46A9-87C8-DF254D21B659}" destId="{5006A23B-327D-43A9-AD01-D27E42992BCF}" srcOrd="0" destOrd="0" presId="urn:microsoft.com/office/officeart/2005/8/layout/hierarchy6"/>
    <dgm:cxn modelId="{76E5F45D-9D7E-4397-832E-CBB71E198549}" type="presParOf" srcId="{0770CC20-09E9-46A9-87C8-DF254D21B659}" destId="{E5C9CF51-16B6-4CFE-AA28-803B558815AE}" srcOrd="1" destOrd="0" presId="urn:microsoft.com/office/officeart/2005/8/layout/hierarchy6"/>
    <dgm:cxn modelId="{7A1E4E16-16E4-4E84-839C-6883769F49CF}" type="presParOf" srcId="{E5C9CF51-16B6-4CFE-AA28-803B558815AE}" destId="{A8D58061-88EB-49AE-AAE4-E89B878E6B10}" srcOrd="0" destOrd="0" presId="urn:microsoft.com/office/officeart/2005/8/layout/hierarchy6"/>
    <dgm:cxn modelId="{07D04357-BFBB-4318-9FF2-91B268B511DE}" type="presParOf" srcId="{E5C9CF51-16B6-4CFE-AA28-803B558815AE}" destId="{09523516-33A1-42BC-A2EE-CED66C49D4EB}" srcOrd="1" destOrd="0" presId="urn:microsoft.com/office/officeart/2005/8/layout/hierarchy6"/>
    <dgm:cxn modelId="{52A0218E-00A7-450B-9542-7CEAEF0AC72C}" type="presParOf" srcId="{09523516-33A1-42BC-A2EE-CED66C49D4EB}" destId="{21CB4214-352C-4585-9AB5-38DC1B8414CD}" srcOrd="0" destOrd="0" presId="urn:microsoft.com/office/officeart/2005/8/layout/hierarchy6"/>
    <dgm:cxn modelId="{C5B12C61-6778-4CC7-A70F-6EDC62C6ECD3}" type="presParOf" srcId="{09523516-33A1-42BC-A2EE-CED66C49D4EB}" destId="{06079617-813C-4C08-80A6-A1C6FFCC6EAB}" srcOrd="1" destOrd="0" presId="urn:microsoft.com/office/officeart/2005/8/layout/hierarchy6"/>
    <dgm:cxn modelId="{AB6C2ACB-8BDC-425A-AEFA-D10D1DCFD4DC}" type="presParOf" srcId="{06079617-813C-4C08-80A6-A1C6FFCC6EAB}" destId="{7FC1A51E-6126-4FEF-9B68-FA36A18B47A5}" srcOrd="0" destOrd="0" presId="urn:microsoft.com/office/officeart/2005/8/layout/hierarchy6"/>
    <dgm:cxn modelId="{AB38C098-CFDE-4235-B1CB-E5DDF2D7C0D6}" type="presParOf" srcId="{06079617-813C-4C08-80A6-A1C6FFCC6EAB}" destId="{0CA13F5C-D38F-45FD-9EF5-AF98E363A81B}" srcOrd="1" destOrd="0" presId="urn:microsoft.com/office/officeart/2005/8/layout/hierarchy6"/>
    <dgm:cxn modelId="{E840A086-D2C7-4367-BA1B-549B97BE7F53}" type="presParOf" srcId="{0CA13F5C-D38F-45FD-9EF5-AF98E363A81B}" destId="{48612FDD-5ADF-444F-B84F-81ED1165A9C9}" srcOrd="0" destOrd="0" presId="urn:microsoft.com/office/officeart/2005/8/layout/hierarchy6"/>
    <dgm:cxn modelId="{4CB99999-8A13-4776-9E84-1B3EB31AB17F}" type="presParOf" srcId="{0CA13F5C-D38F-45FD-9EF5-AF98E363A81B}" destId="{249E8474-8289-45D9-8CA9-4CA732851EC9}" srcOrd="1" destOrd="0" presId="urn:microsoft.com/office/officeart/2005/8/layout/hierarchy6"/>
    <dgm:cxn modelId="{D7517FEA-3C0C-4AF0-8237-F22CE6E6AEFF}" type="presParOf" srcId="{249E8474-8289-45D9-8CA9-4CA732851EC9}" destId="{6CE62882-5BD9-475E-A306-8A0A740F0929}" srcOrd="0" destOrd="0" presId="urn:microsoft.com/office/officeart/2005/8/layout/hierarchy6"/>
    <dgm:cxn modelId="{98F809CE-0D46-456D-B10A-5ABFF1E4507D}" type="presParOf" srcId="{249E8474-8289-45D9-8CA9-4CA732851EC9}" destId="{12218500-860F-4044-B9DC-91D4AE8C87A5}" srcOrd="1" destOrd="0" presId="urn:microsoft.com/office/officeart/2005/8/layout/hierarchy6"/>
    <dgm:cxn modelId="{8E8F8CEC-AD4D-4CA0-A8CB-7AC53BB6B5C7}" type="presParOf" srcId="{12218500-860F-4044-B9DC-91D4AE8C87A5}" destId="{BB3D5563-82C8-4DEE-82D1-EE3345EAC743}" srcOrd="0" destOrd="0" presId="urn:microsoft.com/office/officeart/2005/8/layout/hierarchy6"/>
    <dgm:cxn modelId="{100F3E1C-73C9-4F65-853C-9DA2D5AE5076}" type="presParOf" srcId="{12218500-860F-4044-B9DC-91D4AE8C87A5}" destId="{C4C263E9-5B2D-4D2F-A01D-54E66AD5CC5E}" srcOrd="1" destOrd="0" presId="urn:microsoft.com/office/officeart/2005/8/layout/hierarchy6"/>
    <dgm:cxn modelId="{CF4C8CD4-FE97-49FD-90E8-1907CDBF9E34}" type="presParOf" srcId="{5C24C7D0-D163-4259-9E43-E0BEAAEC125A}" destId="{9993EA56-2BF3-4469-8A74-3D5B11F71A50}" srcOrd="6" destOrd="0" presId="urn:microsoft.com/office/officeart/2005/8/layout/hierarchy6"/>
    <dgm:cxn modelId="{C8683CE4-D828-4059-A794-5D951BAE091D}" type="presParOf" srcId="{5C24C7D0-D163-4259-9E43-E0BEAAEC125A}" destId="{F544E695-2737-4B61-931F-4F4209D0212E}" srcOrd="7" destOrd="0" presId="urn:microsoft.com/office/officeart/2005/8/layout/hierarchy6"/>
    <dgm:cxn modelId="{ADE9A10E-A8C6-420B-9A90-F27223266C82}" type="presParOf" srcId="{F544E695-2737-4B61-931F-4F4209D0212E}" destId="{7575F23F-5641-475C-B2B6-D6716713A769}" srcOrd="0" destOrd="0" presId="urn:microsoft.com/office/officeart/2005/8/layout/hierarchy6"/>
    <dgm:cxn modelId="{398F8204-3262-4395-882A-DAF37E6A9088}" type="presParOf" srcId="{F544E695-2737-4B61-931F-4F4209D0212E}" destId="{6959FBF7-6E1D-44E4-AFAE-F7D4E266FDA6}" srcOrd="1" destOrd="0" presId="urn:microsoft.com/office/officeart/2005/8/layout/hierarchy6"/>
    <dgm:cxn modelId="{412278A1-A5DB-4F12-90EF-05E6B7C9340E}" type="presParOf" srcId="{6959FBF7-6E1D-44E4-AFAE-F7D4E266FDA6}" destId="{21BC0671-AD8F-4CD8-96A9-43A20F0DBEB8}" srcOrd="0" destOrd="0" presId="urn:microsoft.com/office/officeart/2005/8/layout/hierarchy6"/>
    <dgm:cxn modelId="{88C6B676-5FBA-486C-B1DD-9A481D3620AF}" type="presParOf" srcId="{6959FBF7-6E1D-44E4-AFAE-F7D4E266FDA6}" destId="{8FDF0048-2326-4039-83C0-4053D419EAB5}" srcOrd="1" destOrd="0" presId="urn:microsoft.com/office/officeart/2005/8/layout/hierarchy6"/>
    <dgm:cxn modelId="{B3F06D2B-80C1-4C14-8434-BBE9ED2758FC}" type="presParOf" srcId="{8FDF0048-2326-4039-83C0-4053D419EAB5}" destId="{CB3CB61F-FDF1-446E-8C46-69C8AAAA18FC}" srcOrd="0" destOrd="0" presId="urn:microsoft.com/office/officeart/2005/8/layout/hierarchy6"/>
    <dgm:cxn modelId="{1093BEFF-01DB-49D4-B22E-FC8787F320A4}" type="presParOf" srcId="{8FDF0048-2326-4039-83C0-4053D419EAB5}" destId="{60AF8901-845C-4BCA-BEA5-C9C70D3D770A}" srcOrd="1" destOrd="0" presId="urn:microsoft.com/office/officeart/2005/8/layout/hierarchy6"/>
    <dgm:cxn modelId="{EA62B521-9FFC-456C-8116-50D287FBEB04}" type="presParOf" srcId="{60AF8901-845C-4BCA-BEA5-C9C70D3D770A}" destId="{1B2C4FE6-62CB-4FCB-AE86-C30AB8485664}" srcOrd="0" destOrd="0" presId="urn:microsoft.com/office/officeart/2005/8/layout/hierarchy6"/>
    <dgm:cxn modelId="{911B5B4A-81C5-4E07-8B48-A1AC2FF6DA25}" type="presParOf" srcId="{60AF8901-845C-4BCA-BEA5-C9C70D3D770A}" destId="{146E8053-D165-4C95-8884-D02C7720FD8D}" srcOrd="1" destOrd="0" presId="urn:microsoft.com/office/officeart/2005/8/layout/hierarchy6"/>
    <dgm:cxn modelId="{B3DE9F8F-E78C-4050-9267-A146C29B95A7}" type="presParOf" srcId="{146E8053-D165-4C95-8884-D02C7720FD8D}" destId="{170B02FA-07F8-422A-98EA-5B7117F37391}" srcOrd="0" destOrd="0" presId="urn:microsoft.com/office/officeart/2005/8/layout/hierarchy6"/>
    <dgm:cxn modelId="{EBCB03A8-A104-46ED-80C1-EEA68EDE4010}" type="presParOf" srcId="{146E8053-D165-4C95-8884-D02C7720FD8D}" destId="{0C78B371-E031-4D81-BECF-FB91D06AC72E}" srcOrd="1" destOrd="0" presId="urn:microsoft.com/office/officeart/2005/8/layout/hierarchy6"/>
    <dgm:cxn modelId="{0511D30A-A93E-4DC0-8679-B35A8068CD75}" type="presParOf" srcId="{0C78B371-E031-4D81-BECF-FB91D06AC72E}" destId="{4C16CED2-3C35-49C4-8974-5146602501EF}" srcOrd="0" destOrd="0" presId="urn:microsoft.com/office/officeart/2005/8/layout/hierarchy6"/>
    <dgm:cxn modelId="{88486658-2875-4CB7-932A-D725A9309666}" type="presParOf" srcId="{0C78B371-E031-4D81-BECF-FB91D06AC72E}" destId="{F447E524-D614-4010-B35C-D4D7A5F7AADD}" srcOrd="1" destOrd="0" presId="urn:microsoft.com/office/officeart/2005/8/layout/hierarchy6"/>
    <dgm:cxn modelId="{7D0460B8-2F7F-454F-8050-883A60044285}" type="presParOf" srcId="{F447E524-D614-4010-B35C-D4D7A5F7AADD}" destId="{D16157AE-AABA-42AE-B8A7-5118F8853A48}" srcOrd="0" destOrd="0" presId="urn:microsoft.com/office/officeart/2005/8/layout/hierarchy6"/>
    <dgm:cxn modelId="{0C4CF898-FDA4-44D1-8F6B-A16C1E6D6535}" type="presParOf" srcId="{F447E524-D614-4010-B35C-D4D7A5F7AADD}" destId="{5563ED55-9E22-4749-802D-2B53EE747E64}" srcOrd="1" destOrd="0" presId="urn:microsoft.com/office/officeart/2005/8/layout/hierarchy6"/>
    <dgm:cxn modelId="{39BF6179-92CE-4CE9-81A8-C09225D8B623}" type="presParOf" srcId="{5C24C7D0-D163-4259-9E43-E0BEAAEC125A}" destId="{F70FBEF4-1FF1-4A89-A56E-3D2A4FDBC431}" srcOrd="8" destOrd="0" presId="urn:microsoft.com/office/officeart/2005/8/layout/hierarchy6"/>
    <dgm:cxn modelId="{2A8403A0-423C-4E0E-9611-2762F57D9F73}" type="presParOf" srcId="{5C24C7D0-D163-4259-9E43-E0BEAAEC125A}" destId="{4EFE7B85-63C9-4B54-9684-F03A21F56C77}" srcOrd="9" destOrd="0" presId="urn:microsoft.com/office/officeart/2005/8/layout/hierarchy6"/>
    <dgm:cxn modelId="{74A3C5CB-0F12-4CC4-8331-6B0328A3C889}" type="presParOf" srcId="{4EFE7B85-63C9-4B54-9684-F03A21F56C77}" destId="{EB8AAD80-CA25-42B0-BD34-DB5623ADED85}" srcOrd="0" destOrd="0" presId="urn:microsoft.com/office/officeart/2005/8/layout/hierarchy6"/>
    <dgm:cxn modelId="{FAE6134C-3027-4C4A-BD35-4D0BAAECDE9D}" type="presParOf" srcId="{4EFE7B85-63C9-4B54-9684-F03A21F56C77}" destId="{6212FE91-DFD7-4979-B20E-0E93C9A2E3CA}" srcOrd="1" destOrd="0" presId="urn:microsoft.com/office/officeart/2005/8/layout/hierarchy6"/>
    <dgm:cxn modelId="{9BFC53A0-0CD5-4A4D-BC7E-9939792485F2}" type="presParOf" srcId="{6212FE91-DFD7-4979-B20E-0E93C9A2E3CA}" destId="{FF9BFBFC-B470-43AB-A891-5CDB03FF1AAC}" srcOrd="0" destOrd="0" presId="urn:microsoft.com/office/officeart/2005/8/layout/hierarchy6"/>
    <dgm:cxn modelId="{596B000B-572D-46EB-96BF-9AE30380BB1B}" type="presParOf" srcId="{6212FE91-DFD7-4979-B20E-0E93C9A2E3CA}" destId="{96D591F5-5B9C-4BE6-A493-EB131F99D6B9}" srcOrd="1" destOrd="0" presId="urn:microsoft.com/office/officeart/2005/8/layout/hierarchy6"/>
    <dgm:cxn modelId="{028AD300-68B2-4DF8-AAA3-0017B6D3ED28}" type="presParOf" srcId="{96D591F5-5B9C-4BE6-A493-EB131F99D6B9}" destId="{E393B305-CB08-4119-8AE6-E52AEFEDD871}" srcOrd="0" destOrd="0" presId="urn:microsoft.com/office/officeart/2005/8/layout/hierarchy6"/>
    <dgm:cxn modelId="{6DCEA063-C0F1-46A9-A1DB-E0DE42AACDB8}" type="presParOf" srcId="{96D591F5-5B9C-4BE6-A493-EB131F99D6B9}" destId="{8654A771-05C2-4864-AD64-7831747E0616}" srcOrd="1" destOrd="0" presId="urn:microsoft.com/office/officeart/2005/8/layout/hierarchy6"/>
    <dgm:cxn modelId="{793D627F-9E47-4B01-928C-AE3C58520F5E}" type="presParOf" srcId="{8654A771-05C2-4864-AD64-7831747E0616}" destId="{0FF4B2C2-852A-47B8-BB6A-0225336C3784}" srcOrd="0" destOrd="0" presId="urn:microsoft.com/office/officeart/2005/8/layout/hierarchy6"/>
    <dgm:cxn modelId="{BA781392-C74D-477A-B530-8D1C4DB1C844}" type="presParOf" srcId="{8654A771-05C2-4864-AD64-7831747E0616}" destId="{8CA13261-BA15-4D0C-8822-A54BC4C30BCA}" srcOrd="1" destOrd="0" presId="urn:microsoft.com/office/officeart/2005/8/layout/hierarchy6"/>
    <dgm:cxn modelId="{46386725-39B7-4E65-B69B-F7EE8694483B}" type="presParOf" srcId="{8CA13261-BA15-4D0C-8822-A54BC4C30BCA}" destId="{0510E9E4-6ED7-48AA-B8E9-EC10789BE30F}" srcOrd="0" destOrd="0" presId="urn:microsoft.com/office/officeart/2005/8/layout/hierarchy6"/>
    <dgm:cxn modelId="{AA4E4931-891D-4C64-A7F5-7E9F567F1CF5}" type="presParOf" srcId="{8CA13261-BA15-4D0C-8822-A54BC4C30BCA}" destId="{5E0B6839-77BF-4A0F-9DEE-82D9C71A609A}" srcOrd="1" destOrd="0" presId="urn:microsoft.com/office/officeart/2005/8/layout/hierarchy6"/>
    <dgm:cxn modelId="{BAB5D5B9-C27F-4B17-9A9C-168613859AE0}" type="presParOf" srcId="{5E0B6839-77BF-4A0F-9DEE-82D9C71A609A}" destId="{88A961C8-C88B-4E00-83FB-6AA367D8DD15}" srcOrd="0" destOrd="0" presId="urn:microsoft.com/office/officeart/2005/8/layout/hierarchy6"/>
    <dgm:cxn modelId="{A26E3B86-4FF6-4BBD-9ADD-8CD5077412C4}" type="presParOf" srcId="{5E0B6839-77BF-4A0F-9DEE-82D9C71A609A}" destId="{61AA9566-D93B-4343-81D0-14121534EA66}" srcOrd="1" destOrd="0" presId="urn:microsoft.com/office/officeart/2005/8/layout/hierarchy6"/>
    <dgm:cxn modelId="{1BCEA62E-DF20-4B9B-8332-9ED0D9FECAB4}" type="presParOf" srcId="{61AA9566-D93B-4343-81D0-14121534EA66}" destId="{C9237079-435B-4A55-94C1-76A1C19EFC3B}" srcOrd="0" destOrd="0" presId="urn:microsoft.com/office/officeart/2005/8/layout/hierarchy6"/>
    <dgm:cxn modelId="{6D82F86D-4609-4BE4-8A49-C053CEB3F99E}" type="presParOf" srcId="{61AA9566-D93B-4343-81D0-14121534EA66}" destId="{54D7812B-019B-497D-A8E0-ED4B739DD76E}" srcOrd="1" destOrd="0" presId="urn:microsoft.com/office/officeart/2005/8/layout/hierarchy6"/>
    <dgm:cxn modelId="{95920D7E-80F4-408C-8BE2-877B677BD55D}" type="presParOf" srcId="{5C24C7D0-D163-4259-9E43-E0BEAAEC125A}" destId="{8560769F-379C-4C4E-A161-DCFFA8944F9B}" srcOrd="10" destOrd="0" presId="urn:microsoft.com/office/officeart/2005/8/layout/hierarchy6"/>
    <dgm:cxn modelId="{6B13E0A6-E9ED-4BBC-9F4B-9C2581ED61AD}" type="presParOf" srcId="{5C24C7D0-D163-4259-9E43-E0BEAAEC125A}" destId="{3A949610-FFCF-4B98-AB7E-BD851EB03F63}" srcOrd="11" destOrd="0" presId="urn:microsoft.com/office/officeart/2005/8/layout/hierarchy6"/>
    <dgm:cxn modelId="{D2E0EF94-0235-45E0-9328-6DB3F9E5AF9C}" type="presParOf" srcId="{3A949610-FFCF-4B98-AB7E-BD851EB03F63}" destId="{05C3FA46-0C73-48EC-B631-5A2C86015FD6}" srcOrd="0" destOrd="0" presId="urn:microsoft.com/office/officeart/2005/8/layout/hierarchy6"/>
    <dgm:cxn modelId="{A19B12F0-B80D-4356-A19C-72A80804D61D}" type="presParOf" srcId="{3A949610-FFCF-4B98-AB7E-BD851EB03F63}" destId="{4DCDAB67-77D4-4A15-84D5-4AFF84336BC8}" srcOrd="1" destOrd="0" presId="urn:microsoft.com/office/officeart/2005/8/layout/hierarchy6"/>
    <dgm:cxn modelId="{865F8CB7-61A1-4671-876E-1968DD21407D}" type="presParOf" srcId="{4DCDAB67-77D4-4A15-84D5-4AFF84336BC8}" destId="{3A4C664C-87EE-4517-8517-7AAB4EDC79F1}" srcOrd="0" destOrd="0" presId="urn:microsoft.com/office/officeart/2005/8/layout/hierarchy6"/>
    <dgm:cxn modelId="{881412A8-197A-48A4-BB4E-815F7F73066E}" type="presParOf" srcId="{4DCDAB67-77D4-4A15-84D5-4AFF84336BC8}" destId="{50BA1449-6396-4B69-8D5A-38ED7CDBD1A1}" srcOrd="1" destOrd="0" presId="urn:microsoft.com/office/officeart/2005/8/layout/hierarchy6"/>
    <dgm:cxn modelId="{C6B77C81-F39F-452E-8B37-84075418C794}" type="presParOf" srcId="{50BA1449-6396-4B69-8D5A-38ED7CDBD1A1}" destId="{A1C57E92-A7D1-4C12-A3D4-AE901DD1D773}" srcOrd="0" destOrd="0" presId="urn:microsoft.com/office/officeart/2005/8/layout/hierarchy6"/>
    <dgm:cxn modelId="{931714AB-7C1C-41A4-AF01-A61375AF8083}" type="presParOf" srcId="{50BA1449-6396-4B69-8D5A-38ED7CDBD1A1}" destId="{AD36995D-A6DC-47EB-A707-3888E463E0D7}" srcOrd="1" destOrd="0" presId="urn:microsoft.com/office/officeart/2005/8/layout/hierarchy6"/>
    <dgm:cxn modelId="{0470ED7E-3E84-440C-98E4-115C337500F7}" type="presParOf" srcId="{AD36995D-A6DC-47EB-A707-3888E463E0D7}" destId="{8724F2D0-1E86-4EF4-ACC9-BCF8FB98F11A}" srcOrd="0" destOrd="0" presId="urn:microsoft.com/office/officeart/2005/8/layout/hierarchy6"/>
    <dgm:cxn modelId="{8204104B-E1EE-479D-A4AB-4CA110C4F191}" type="presParOf" srcId="{AD36995D-A6DC-47EB-A707-3888E463E0D7}" destId="{1D171D88-1321-489B-A94F-8B4394FEB13E}" srcOrd="1" destOrd="0" presId="urn:microsoft.com/office/officeart/2005/8/layout/hierarchy6"/>
    <dgm:cxn modelId="{479E348C-FC4D-46E7-9775-941EDA2FFA72}" type="presParOf" srcId="{1D171D88-1321-489B-A94F-8B4394FEB13E}" destId="{0C819D5C-A4D2-4757-B37F-9F941A14B3BB}" srcOrd="0" destOrd="0" presId="urn:microsoft.com/office/officeart/2005/8/layout/hierarchy6"/>
    <dgm:cxn modelId="{1FC2A5AE-804B-4A78-B274-3DB30D01DD61}" type="presParOf" srcId="{1D171D88-1321-489B-A94F-8B4394FEB13E}" destId="{11B0B28E-F3BF-420F-9D86-8EB9324295CA}" srcOrd="1" destOrd="0" presId="urn:microsoft.com/office/officeart/2005/8/layout/hierarchy6"/>
    <dgm:cxn modelId="{FF81E231-320B-4AA1-A9BC-F6B262943767}" type="presParOf" srcId="{5C24C7D0-D163-4259-9E43-E0BEAAEC125A}" destId="{390D9B1B-1DC2-4E5C-80E3-ED8AC5187279}" srcOrd="12" destOrd="0" presId="urn:microsoft.com/office/officeart/2005/8/layout/hierarchy6"/>
    <dgm:cxn modelId="{7A6E6B98-62F5-4D09-AA00-6EC7A12F1422}" type="presParOf" srcId="{5C24C7D0-D163-4259-9E43-E0BEAAEC125A}" destId="{723338C8-587B-4D30-9663-CAD24E1D06BD}" srcOrd="13" destOrd="0" presId="urn:microsoft.com/office/officeart/2005/8/layout/hierarchy6"/>
    <dgm:cxn modelId="{3C19780B-53ED-48CA-9A6A-6CC0DA1956F9}" type="presParOf" srcId="{723338C8-587B-4D30-9663-CAD24E1D06BD}" destId="{276DB10C-BD00-4A8D-8CF6-2EC7AEC20509}" srcOrd="0" destOrd="0" presId="urn:microsoft.com/office/officeart/2005/8/layout/hierarchy6"/>
    <dgm:cxn modelId="{837C3C15-A878-4C53-9A5C-0EFB0B10B19C}" type="presParOf" srcId="{723338C8-587B-4D30-9663-CAD24E1D06BD}" destId="{7EF8CFBD-1864-48A3-A9E1-6BD74E0E92C2}" srcOrd="1" destOrd="0" presId="urn:microsoft.com/office/officeart/2005/8/layout/hierarchy6"/>
    <dgm:cxn modelId="{AA5B95C9-DDB8-45EF-A869-D7A2ECBE5103}" type="presParOf" srcId="{7EF8CFBD-1864-48A3-A9E1-6BD74E0E92C2}" destId="{B95E18BA-E843-47B1-9B29-40057F0FBF5D}" srcOrd="0" destOrd="0" presId="urn:microsoft.com/office/officeart/2005/8/layout/hierarchy6"/>
    <dgm:cxn modelId="{ED5A6C24-93F3-4984-AFFF-328B222A9DFC}" type="presParOf" srcId="{7EF8CFBD-1864-48A3-A9E1-6BD74E0E92C2}" destId="{A48AA2F6-5A01-4282-90D1-E6BFD5DC85F3}" srcOrd="1" destOrd="0" presId="urn:microsoft.com/office/officeart/2005/8/layout/hierarchy6"/>
    <dgm:cxn modelId="{A1722F4C-CC7E-4EC5-BA0D-2C79FBAB21E4}" type="presParOf" srcId="{A48AA2F6-5A01-4282-90D1-E6BFD5DC85F3}" destId="{5F747620-0F35-49FD-B5BE-5396EDECD57D}" srcOrd="0" destOrd="0" presId="urn:microsoft.com/office/officeart/2005/8/layout/hierarchy6"/>
    <dgm:cxn modelId="{5FD2585A-9858-4193-98AB-04C56C8FE57A}" type="presParOf" srcId="{A48AA2F6-5A01-4282-90D1-E6BFD5DC85F3}" destId="{EC7516A0-FD2E-4181-B14E-74674F488A70}" srcOrd="1" destOrd="0" presId="urn:microsoft.com/office/officeart/2005/8/layout/hierarchy6"/>
    <dgm:cxn modelId="{9D3D9C16-C271-47FC-8B19-A9A28CCB6077}" type="presParOf" srcId="{EC7516A0-FD2E-4181-B14E-74674F488A70}" destId="{4ED5DD2C-8943-41E4-A1F6-196CA794E4EF}" srcOrd="0" destOrd="0" presId="urn:microsoft.com/office/officeart/2005/8/layout/hierarchy6"/>
    <dgm:cxn modelId="{0278A6B9-7637-4086-8296-BB32FAA813A6}" type="presParOf" srcId="{EC7516A0-FD2E-4181-B14E-74674F488A70}" destId="{DAB6072E-DD54-4C25-9A3F-DEEC613DACD0}" srcOrd="1" destOrd="0" presId="urn:microsoft.com/office/officeart/2005/8/layout/hierarchy6"/>
    <dgm:cxn modelId="{0A17C3FE-FE61-4E71-8C41-E143E61A8C31}" type="presParOf" srcId="{DAB6072E-DD54-4C25-9A3F-DEEC613DACD0}" destId="{2D08D0C2-4242-4C11-B890-51C6F2455A55}" srcOrd="0" destOrd="0" presId="urn:microsoft.com/office/officeart/2005/8/layout/hierarchy6"/>
    <dgm:cxn modelId="{2948C510-216C-4837-B4F4-F2DD1C626F8B}" type="presParOf" srcId="{DAB6072E-DD54-4C25-9A3F-DEEC613DACD0}" destId="{DAA3D84C-6D56-4161-8B45-4CD2AA3E8821}" srcOrd="1" destOrd="0" presId="urn:microsoft.com/office/officeart/2005/8/layout/hierarchy6"/>
    <dgm:cxn modelId="{1F2EBF0E-BE9B-4171-9360-8BBF0A64332A}" type="presParOf" srcId="{DAA3D84C-6D56-4161-8B45-4CD2AA3E8821}" destId="{2DEC66C7-61AE-4D70-9087-24EB55DEC31A}" srcOrd="0" destOrd="0" presId="urn:microsoft.com/office/officeart/2005/8/layout/hierarchy6"/>
    <dgm:cxn modelId="{892C1D4E-F298-4E66-8DCC-ED85324DDAD2}" type="presParOf" srcId="{DAA3D84C-6D56-4161-8B45-4CD2AA3E8821}" destId="{BAF5FF5C-187A-4110-BE16-4FC8D89157D9}" srcOrd="1" destOrd="0" presId="urn:microsoft.com/office/officeart/2005/8/layout/hierarchy6"/>
    <dgm:cxn modelId="{0EFC6E49-F92F-4825-8F39-8F20F8902D4A}" type="presParOf" srcId="{BAF5FF5C-187A-4110-BE16-4FC8D89157D9}" destId="{30470039-A693-4FC9-BAC6-4229B775972E}" srcOrd="0" destOrd="0" presId="urn:microsoft.com/office/officeart/2005/8/layout/hierarchy6"/>
    <dgm:cxn modelId="{AE0ACEC2-FE01-4CA9-8ACD-E8251DF2452B}" type="presParOf" srcId="{BAF5FF5C-187A-4110-BE16-4FC8D89157D9}" destId="{21B7A85E-CDE1-4E8C-9A94-65321EF23132}" srcOrd="1" destOrd="0" presId="urn:microsoft.com/office/officeart/2005/8/layout/hierarchy6"/>
    <dgm:cxn modelId="{4C42BB96-293D-4259-B185-EEAA00B95E80}" type="presParOf" srcId="{21B7A85E-CDE1-4E8C-9A94-65321EF23132}" destId="{AC5367D1-569C-44A8-8B5C-6AB95E72D3F4}" srcOrd="0" destOrd="0" presId="urn:microsoft.com/office/officeart/2005/8/layout/hierarchy6"/>
    <dgm:cxn modelId="{BDA6A019-2E90-4B5A-B88F-1AA0F2021A5D}" type="presParOf" srcId="{21B7A85E-CDE1-4E8C-9A94-65321EF23132}" destId="{1CBD97D4-A87F-4F4E-83D5-15B73448696E}" srcOrd="1" destOrd="0" presId="urn:microsoft.com/office/officeart/2005/8/layout/hierarchy6"/>
    <dgm:cxn modelId="{7933239C-2891-4D93-B6DA-BB67A6432CB6}" type="presParOf" srcId="{1CBD97D4-A87F-4F4E-83D5-15B73448696E}" destId="{1E7FBF18-71A2-4537-8BD1-0B98691EC154}" srcOrd="0" destOrd="0" presId="urn:microsoft.com/office/officeart/2005/8/layout/hierarchy6"/>
    <dgm:cxn modelId="{097F6385-45DD-4721-A743-54C977EF3456}" type="presParOf" srcId="{1CBD97D4-A87F-4F4E-83D5-15B73448696E}" destId="{69C61FA5-F115-424B-AE76-6AFA07B88B8A}" srcOrd="1" destOrd="0" presId="urn:microsoft.com/office/officeart/2005/8/layout/hierarchy6"/>
    <dgm:cxn modelId="{B98B188E-F99B-4687-BBB4-88698F5212F8}" type="presParOf" srcId="{69C61FA5-F115-424B-AE76-6AFA07B88B8A}" destId="{9CCF5559-E720-4331-9C62-07097F9EC189}" srcOrd="0" destOrd="0" presId="urn:microsoft.com/office/officeart/2005/8/layout/hierarchy6"/>
    <dgm:cxn modelId="{26D7FA2D-06AA-4B48-BBEC-830A8D28B6E7}" type="presParOf" srcId="{69C61FA5-F115-424B-AE76-6AFA07B88B8A}" destId="{7548AF69-6BBE-42FA-BF53-5A67038A31BD}" srcOrd="1" destOrd="0" presId="urn:microsoft.com/office/officeart/2005/8/layout/hierarchy6"/>
    <dgm:cxn modelId="{737FD205-FBD1-4DA8-87DE-7F9DDC756B39}" type="presParOf" srcId="{7548AF69-6BBE-42FA-BF53-5A67038A31BD}" destId="{54CF7338-BBAB-40D4-8AE5-CF9197CFD11C}" srcOrd="0" destOrd="0" presId="urn:microsoft.com/office/officeart/2005/8/layout/hierarchy6"/>
    <dgm:cxn modelId="{2EDAD604-4EB4-45D1-844D-926114999005}" type="presParOf" srcId="{7548AF69-6BBE-42FA-BF53-5A67038A31BD}" destId="{D86EC3A8-AD70-4F3A-B74C-FB5108D1996B}" srcOrd="1" destOrd="0" presId="urn:microsoft.com/office/officeart/2005/8/layout/hierarchy6"/>
    <dgm:cxn modelId="{A1F5D9EF-34A7-457B-B8FB-4A283ECFFDC2}" type="presParOf" srcId="{5C24C7D0-D163-4259-9E43-E0BEAAEC125A}" destId="{A716DF32-1618-41D9-93A7-97423053729E}" srcOrd="14" destOrd="0" presId="urn:microsoft.com/office/officeart/2005/8/layout/hierarchy6"/>
    <dgm:cxn modelId="{13CC8203-8044-43A5-B68B-D87C79454DE3}" type="presParOf" srcId="{5C24C7D0-D163-4259-9E43-E0BEAAEC125A}" destId="{F9AFA376-B61C-424C-B404-19CCDD2D56CD}" srcOrd="15" destOrd="0" presId="urn:microsoft.com/office/officeart/2005/8/layout/hierarchy6"/>
    <dgm:cxn modelId="{90A41D40-0B23-40AF-8EC8-447CF5FEFACE}" type="presParOf" srcId="{F9AFA376-B61C-424C-B404-19CCDD2D56CD}" destId="{CE09C210-04F9-4C18-A76E-8151F1CE5C90}" srcOrd="0" destOrd="0" presId="urn:microsoft.com/office/officeart/2005/8/layout/hierarchy6"/>
    <dgm:cxn modelId="{CA760E06-09BE-4D94-BA61-A67BFD2D1E1F}" type="presParOf" srcId="{F9AFA376-B61C-424C-B404-19CCDD2D56CD}" destId="{FBDF4456-44B7-4F9D-B0ED-F0C672DD0449}" srcOrd="1" destOrd="0" presId="urn:microsoft.com/office/officeart/2005/8/layout/hierarchy6"/>
    <dgm:cxn modelId="{BA1627F8-BAB4-497F-AA7F-5CA01E7DA1D3}" type="presParOf" srcId="{FBDF4456-44B7-4F9D-B0ED-F0C672DD0449}" destId="{93EE01E5-FAE7-4D95-9DC1-CA9F04712C59}" srcOrd="0" destOrd="0" presId="urn:microsoft.com/office/officeart/2005/8/layout/hierarchy6"/>
    <dgm:cxn modelId="{863BD7C3-580C-42C2-8683-FBE8423BF86A}" type="presParOf" srcId="{FBDF4456-44B7-4F9D-B0ED-F0C672DD0449}" destId="{4B38904F-17D6-42F0-811C-E1C2471165AB}" srcOrd="1" destOrd="0" presId="urn:microsoft.com/office/officeart/2005/8/layout/hierarchy6"/>
    <dgm:cxn modelId="{BFAE167F-F4BA-4586-A5D2-1BCC0EC28EA4}" type="presParOf" srcId="{4B38904F-17D6-42F0-811C-E1C2471165AB}" destId="{2EBD89DC-EA1A-4681-A152-FCDFFC28A16E}" srcOrd="0" destOrd="0" presId="urn:microsoft.com/office/officeart/2005/8/layout/hierarchy6"/>
    <dgm:cxn modelId="{55FBB00E-699B-4B23-BF61-3DF0E06D49B8}" type="presParOf" srcId="{4B38904F-17D6-42F0-811C-E1C2471165AB}" destId="{DD330D18-F4D6-4DD0-B3E6-86DCC688EA40}" srcOrd="1" destOrd="0" presId="urn:microsoft.com/office/officeart/2005/8/layout/hierarchy6"/>
    <dgm:cxn modelId="{F0C29756-917C-44C9-A4BF-4D522251F82D}" type="presParOf" srcId="{DD330D18-F4D6-4DD0-B3E6-86DCC688EA40}" destId="{DF31C07E-BC6F-46E7-B972-B6A0292432C6}" srcOrd="0" destOrd="0" presId="urn:microsoft.com/office/officeart/2005/8/layout/hierarchy6"/>
    <dgm:cxn modelId="{79333BF5-8E9F-48DD-AA15-7B280508F5C8}" type="presParOf" srcId="{DD330D18-F4D6-4DD0-B3E6-86DCC688EA40}" destId="{4CE40D49-93C8-43F3-9A02-0D2F5DAB21F2}" srcOrd="1" destOrd="0" presId="urn:microsoft.com/office/officeart/2005/8/layout/hierarchy6"/>
    <dgm:cxn modelId="{B88BF7A0-86BD-446E-87B8-818B7163A587}" type="presParOf" srcId="{4CE40D49-93C8-43F3-9A02-0D2F5DAB21F2}" destId="{C7B37C33-FE50-4736-B249-A1A4E2C2D561}" srcOrd="0" destOrd="0" presId="urn:microsoft.com/office/officeart/2005/8/layout/hierarchy6"/>
    <dgm:cxn modelId="{047E6BE0-F6C5-4260-8E6C-386698873094}" type="presParOf" srcId="{4CE40D49-93C8-43F3-9A02-0D2F5DAB21F2}" destId="{B3B9F512-9C62-4ECC-B48D-B0E2251E399F}" srcOrd="1" destOrd="0" presId="urn:microsoft.com/office/officeart/2005/8/layout/hierarchy6"/>
    <dgm:cxn modelId="{88793AD5-06B7-41CE-AAA9-8E431795DFE6}" type="presParOf" srcId="{5C24C7D0-D163-4259-9E43-E0BEAAEC125A}" destId="{DDBEBFF8-AE6E-4F8A-8839-337CEB9B23D4}" srcOrd="16" destOrd="0" presId="urn:microsoft.com/office/officeart/2005/8/layout/hierarchy6"/>
    <dgm:cxn modelId="{7B8CFFE5-CE5A-4D90-94D6-56E6D82C8DBE}" type="presParOf" srcId="{5C24C7D0-D163-4259-9E43-E0BEAAEC125A}" destId="{F71ED873-63EC-40B2-B58F-7B2A2743008E}" srcOrd="17" destOrd="0" presId="urn:microsoft.com/office/officeart/2005/8/layout/hierarchy6"/>
    <dgm:cxn modelId="{2EC6F0A7-0765-4383-BF4D-3591765A2B84}" type="presParOf" srcId="{F71ED873-63EC-40B2-B58F-7B2A2743008E}" destId="{CDE54BCE-F0FC-412F-93F7-E6C5249F4E99}" srcOrd="0" destOrd="0" presId="urn:microsoft.com/office/officeart/2005/8/layout/hierarchy6"/>
    <dgm:cxn modelId="{19817E89-A9F3-4D66-9838-8FEF67DF9097}" type="presParOf" srcId="{F71ED873-63EC-40B2-B58F-7B2A2743008E}" destId="{2A30F623-CF8C-400A-ABC9-B58E0E49FBFF}" srcOrd="1" destOrd="0" presId="urn:microsoft.com/office/officeart/2005/8/layout/hierarchy6"/>
    <dgm:cxn modelId="{1AE40675-3808-4B7C-8B16-DD0730DE04DC}" type="presParOf" srcId="{2A30F623-CF8C-400A-ABC9-B58E0E49FBFF}" destId="{6BD2E831-B5C0-4C44-8F7D-BF592723AB22}" srcOrd="0" destOrd="0" presId="urn:microsoft.com/office/officeart/2005/8/layout/hierarchy6"/>
    <dgm:cxn modelId="{DEE4C539-2990-4138-968A-C16D8D2AB409}" type="presParOf" srcId="{2A30F623-CF8C-400A-ABC9-B58E0E49FBFF}" destId="{DE1101B2-2AC9-436A-B396-34E7C6D2FEA3}" srcOrd="1" destOrd="0" presId="urn:microsoft.com/office/officeart/2005/8/layout/hierarchy6"/>
    <dgm:cxn modelId="{E6EDBF90-D701-46E1-859E-BBA7F178A65F}" type="presParOf" srcId="{DE1101B2-2AC9-436A-B396-34E7C6D2FEA3}" destId="{D5BA8737-AE11-4B08-A03E-DA6A5FE42BE6}" srcOrd="0" destOrd="0" presId="urn:microsoft.com/office/officeart/2005/8/layout/hierarchy6"/>
    <dgm:cxn modelId="{6B46C5C7-D4D3-462D-B70D-ADC0E6F6A198}" type="presParOf" srcId="{DE1101B2-2AC9-436A-B396-34E7C6D2FEA3}" destId="{8EF1CD9F-5C9A-4C00-87FA-2E4DFEDAA9CD}" srcOrd="1" destOrd="0" presId="urn:microsoft.com/office/officeart/2005/8/layout/hierarchy6"/>
    <dgm:cxn modelId="{6B97427F-4435-4F8A-8A5C-723626154FB7}" type="presParOf" srcId="{8EF1CD9F-5C9A-4C00-87FA-2E4DFEDAA9CD}" destId="{21BA57FF-23AA-4A79-ADF8-744E21FC646B}" srcOrd="0" destOrd="0" presId="urn:microsoft.com/office/officeart/2005/8/layout/hierarchy6"/>
    <dgm:cxn modelId="{B0F8CD9A-672D-4026-9AA0-13D2DE39DB10}" type="presParOf" srcId="{8EF1CD9F-5C9A-4C00-87FA-2E4DFEDAA9CD}" destId="{0ED5D763-8F26-4AF7-8E0A-EEF43E5FB600}" srcOrd="1" destOrd="0" presId="urn:microsoft.com/office/officeart/2005/8/layout/hierarchy6"/>
    <dgm:cxn modelId="{6256B508-0307-40EF-B9D5-FAE300A6A16C}" type="presParOf" srcId="{0ED5D763-8F26-4AF7-8E0A-EEF43E5FB600}" destId="{29C080AC-8239-43DD-A3E4-6C1147E2B026}" srcOrd="0" destOrd="0" presId="urn:microsoft.com/office/officeart/2005/8/layout/hierarchy6"/>
    <dgm:cxn modelId="{86ACCF3D-3A04-439E-A041-B9F52BBA9664}" type="presParOf" srcId="{0ED5D763-8F26-4AF7-8E0A-EEF43E5FB600}" destId="{F901B660-E641-4610-BCD3-6E058E3A6B5A}" srcOrd="1" destOrd="0" presId="urn:microsoft.com/office/officeart/2005/8/layout/hierarchy6"/>
    <dgm:cxn modelId="{5154413F-7F7D-4464-B664-CCFB2103D0CF}" type="presParOf" srcId="{F901B660-E641-4610-BCD3-6E058E3A6B5A}" destId="{4A28F275-7620-429A-AB36-D241FBDE597E}" srcOrd="0" destOrd="0" presId="urn:microsoft.com/office/officeart/2005/8/layout/hierarchy6"/>
    <dgm:cxn modelId="{31E1B34B-C53D-48CF-B7EF-B75F586D1E63}" type="presParOf" srcId="{F901B660-E641-4610-BCD3-6E058E3A6B5A}" destId="{E4293A86-7810-401D-B3C1-12DD49179FD0}" srcOrd="1" destOrd="0" presId="urn:microsoft.com/office/officeart/2005/8/layout/hierarchy6"/>
    <dgm:cxn modelId="{5A273295-B17A-4416-B389-2D62E75FBB6A}" type="presParOf" srcId="{E4293A86-7810-401D-B3C1-12DD49179FD0}" destId="{CD4F1B96-42D1-4640-8C48-C596E5A29E13}" srcOrd="0" destOrd="0" presId="urn:microsoft.com/office/officeart/2005/8/layout/hierarchy6"/>
    <dgm:cxn modelId="{FAAF26B1-B441-46D6-AA39-2E2599550324}" type="presParOf" srcId="{E4293A86-7810-401D-B3C1-12DD49179FD0}" destId="{1D4E5A1B-629E-4CD4-9FE8-F20E8DB40A42}" srcOrd="1" destOrd="0" presId="urn:microsoft.com/office/officeart/2005/8/layout/hierarchy6"/>
    <dgm:cxn modelId="{F5E64C67-4C07-4905-98C0-C71B46A87619}" type="presParOf" srcId="{9E0181A2-B8A4-46E3-83D1-5A29319A5283}" destId="{A731E48E-5331-440E-8EA0-59ED263768C0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47B991-94F4-4DBA-9E54-0F6D42B09C39}">
      <dsp:nvSpPr>
        <dsp:cNvPr id="0" name=""/>
        <dsp:cNvSpPr/>
      </dsp:nvSpPr>
      <dsp:spPr>
        <a:xfrm>
          <a:off x="4023805" y="1278972"/>
          <a:ext cx="1024634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900" b="1" kern="1200"/>
            <a:t>UPRAVNI ODBOR</a:t>
          </a:r>
        </a:p>
      </dsp:txBody>
      <dsp:txXfrm>
        <a:off x="4034466" y="1289633"/>
        <a:ext cx="1003312" cy="342660"/>
      </dsp:txXfrm>
    </dsp:sp>
    <dsp:sp modelId="{A8B956E9-8802-41C1-A462-2E23C665E09A}">
      <dsp:nvSpPr>
        <dsp:cNvPr id="0" name=""/>
        <dsp:cNvSpPr/>
      </dsp:nvSpPr>
      <dsp:spPr>
        <a:xfrm>
          <a:off x="4490402" y="1642955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7BE078-04D4-424D-A42C-397288A6741D}">
      <dsp:nvSpPr>
        <dsp:cNvPr id="0" name=""/>
        <dsp:cNvSpPr/>
      </dsp:nvSpPr>
      <dsp:spPr>
        <a:xfrm>
          <a:off x="4023805" y="1788548"/>
          <a:ext cx="1024634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900" b="1" kern="1200"/>
            <a:t>DIREKTOR</a:t>
          </a:r>
        </a:p>
      </dsp:txBody>
      <dsp:txXfrm>
        <a:off x="4034466" y="1799209"/>
        <a:ext cx="1003312" cy="342660"/>
      </dsp:txXfrm>
    </dsp:sp>
    <dsp:sp modelId="{1429D9AC-E12A-479B-95C4-D32FBC409DFE}">
      <dsp:nvSpPr>
        <dsp:cNvPr id="0" name=""/>
        <dsp:cNvSpPr/>
      </dsp:nvSpPr>
      <dsp:spPr>
        <a:xfrm>
          <a:off x="4490402" y="2152530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AAFBE-B3AB-4CF9-996E-80294979618A}">
      <dsp:nvSpPr>
        <dsp:cNvPr id="0" name=""/>
        <dsp:cNvSpPr/>
      </dsp:nvSpPr>
      <dsp:spPr>
        <a:xfrm>
          <a:off x="277167" y="2298123"/>
          <a:ext cx="8517910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900" b="1" kern="1200"/>
            <a:t>C E N T R A L A</a:t>
          </a:r>
        </a:p>
      </dsp:txBody>
      <dsp:txXfrm>
        <a:off x="287828" y="2308784"/>
        <a:ext cx="8496588" cy="342660"/>
      </dsp:txXfrm>
    </dsp:sp>
    <dsp:sp modelId="{9D85A9F4-F974-4251-86EE-90A221B53000}">
      <dsp:nvSpPr>
        <dsp:cNvPr id="0" name=""/>
        <dsp:cNvSpPr/>
      </dsp:nvSpPr>
      <dsp:spPr>
        <a:xfrm>
          <a:off x="277527" y="2662106"/>
          <a:ext cx="4258595" cy="145592"/>
        </a:xfrm>
        <a:custGeom>
          <a:avLst/>
          <a:gdLst/>
          <a:ahLst/>
          <a:cxnLst/>
          <a:rect l="0" t="0" r="0" b="0"/>
          <a:pathLst>
            <a:path>
              <a:moveTo>
                <a:pt x="4258595" y="0"/>
              </a:moveTo>
              <a:lnTo>
                <a:pt x="4258595" y="72796"/>
              </a:lnTo>
              <a:lnTo>
                <a:pt x="0" y="72796"/>
              </a:lnTo>
              <a:lnTo>
                <a:pt x="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23F770-3E69-4030-A33B-98D7D0AE8734}">
      <dsp:nvSpPr>
        <dsp:cNvPr id="0" name=""/>
        <dsp:cNvSpPr/>
      </dsp:nvSpPr>
      <dsp:spPr>
        <a:xfrm>
          <a:off x="4540" y="2807699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" b="1" kern="1200">
              <a:solidFill>
                <a:sysClr val="windowText" lastClr="000000"/>
              </a:solidFill>
            </a:rPr>
            <a:t>Sektor za evidencije, statistiku i istraživanja u oblasti zapošljavanja</a:t>
          </a:r>
          <a:endParaRPr lang="sr-Latn-ME" sz="400" b="1" kern="1200">
            <a:solidFill>
              <a:sysClr val="windowText" lastClr="000000"/>
            </a:solidFill>
          </a:endParaRPr>
        </a:p>
      </dsp:txBody>
      <dsp:txXfrm>
        <a:off x="15201" y="2818360"/>
        <a:ext cx="524651" cy="342660"/>
      </dsp:txXfrm>
    </dsp:sp>
    <dsp:sp modelId="{26A3B85E-B9CA-471A-BAD4-55847B8AC45C}">
      <dsp:nvSpPr>
        <dsp:cNvPr id="0" name=""/>
        <dsp:cNvSpPr/>
      </dsp:nvSpPr>
      <dsp:spPr>
        <a:xfrm>
          <a:off x="231807" y="3171681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8085E8-88A1-42C7-A32F-530AED600C21}">
      <dsp:nvSpPr>
        <dsp:cNvPr id="0" name=""/>
        <dsp:cNvSpPr/>
      </dsp:nvSpPr>
      <dsp:spPr>
        <a:xfrm>
          <a:off x="4540" y="3317274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400" kern="1200"/>
            <a:t>Odsjek za evidencije u oblasti zapošljavanja</a:t>
          </a:r>
          <a:endParaRPr lang="sr-Latn-ME" sz="400" kern="1200"/>
        </a:p>
      </dsp:txBody>
      <dsp:txXfrm>
        <a:off x="15201" y="3327935"/>
        <a:ext cx="524651" cy="342660"/>
      </dsp:txXfrm>
    </dsp:sp>
    <dsp:sp modelId="{7720D6F8-B909-4A18-BACF-FEF0272496F0}">
      <dsp:nvSpPr>
        <dsp:cNvPr id="0" name=""/>
        <dsp:cNvSpPr/>
      </dsp:nvSpPr>
      <dsp:spPr>
        <a:xfrm>
          <a:off x="231807" y="3681257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E04B68-2AA3-474B-80AC-857BAB4C811C}">
      <dsp:nvSpPr>
        <dsp:cNvPr id="0" name=""/>
        <dsp:cNvSpPr/>
      </dsp:nvSpPr>
      <dsp:spPr>
        <a:xfrm>
          <a:off x="4540" y="3826850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400" kern="1200"/>
            <a:t>Odsjek za statistiku i istraživanja u oblasti zapošljavanja</a:t>
          </a:r>
          <a:endParaRPr lang="sr-Latn-ME" sz="400" kern="1200"/>
        </a:p>
      </dsp:txBody>
      <dsp:txXfrm>
        <a:off x="15201" y="3837511"/>
        <a:ext cx="524651" cy="342660"/>
      </dsp:txXfrm>
    </dsp:sp>
    <dsp:sp modelId="{E24A7AA3-F85E-4C71-8986-23F646050840}">
      <dsp:nvSpPr>
        <dsp:cNvPr id="0" name=""/>
        <dsp:cNvSpPr/>
      </dsp:nvSpPr>
      <dsp:spPr>
        <a:xfrm>
          <a:off x="987293" y="2662106"/>
          <a:ext cx="3548829" cy="145592"/>
        </a:xfrm>
        <a:custGeom>
          <a:avLst/>
          <a:gdLst/>
          <a:ahLst/>
          <a:cxnLst/>
          <a:rect l="0" t="0" r="0" b="0"/>
          <a:pathLst>
            <a:path>
              <a:moveTo>
                <a:pt x="3548829" y="0"/>
              </a:moveTo>
              <a:lnTo>
                <a:pt x="3548829" y="72796"/>
              </a:lnTo>
              <a:lnTo>
                <a:pt x="0" y="72796"/>
              </a:lnTo>
              <a:lnTo>
                <a:pt x="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168A01-2D99-4E48-9E01-86BFCDD9F483}">
      <dsp:nvSpPr>
        <dsp:cNvPr id="0" name=""/>
        <dsp:cNvSpPr/>
      </dsp:nvSpPr>
      <dsp:spPr>
        <a:xfrm>
          <a:off x="714306" y="2807699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" b="1" kern="1200">
              <a:solidFill>
                <a:sysClr val="windowText" lastClr="000000"/>
              </a:solidFill>
            </a:rPr>
            <a:t>Sektor za pripremu i posredovanje pri zapošljavanju</a:t>
          </a:r>
          <a:endParaRPr lang="sr-Latn-ME" sz="400" b="1" kern="1200">
            <a:solidFill>
              <a:sysClr val="windowText" lastClr="000000"/>
            </a:solidFill>
          </a:endParaRPr>
        </a:p>
      </dsp:txBody>
      <dsp:txXfrm>
        <a:off x="724967" y="2818360"/>
        <a:ext cx="524651" cy="342660"/>
      </dsp:txXfrm>
    </dsp:sp>
    <dsp:sp modelId="{3578F67F-BDEE-4853-AEC0-3D949E2E944F}">
      <dsp:nvSpPr>
        <dsp:cNvPr id="0" name=""/>
        <dsp:cNvSpPr/>
      </dsp:nvSpPr>
      <dsp:spPr>
        <a:xfrm>
          <a:off x="941573" y="3171681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6C44EB-AF95-4ED9-B35A-33DF73D16A1B}">
      <dsp:nvSpPr>
        <dsp:cNvPr id="0" name=""/>
        <dsp:cNvSpPr/>
      </dsp:nvSpPr>
      <dsp:spPr>
        <a:xfrm>
          <a:off x="714306" y="3317274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400" kern="1200"/>
            <a:t>Odsjek za pripremu za zapošljavanje</a:t>
          </a:r>
          <a:endParaRPr lang="sr-Latn-ME" sz="400" kern="1200"/>
        </a:p>
      </dsp:txBody>
      <dsp:txXfrm>
        <a:off x="724967" y="3327935"/>
        <a:ext cx="524651" cy="342660"/>
      </dsp:txXfrm>
    </dsp:sp>
    <dsp:sp modelId="{4CBB043C-83FD-4DB6-94BB-7F3820BAC711}">
      <dsp:nvSpPr>
        <dsp:cNvPr id="0" name=""/>
        <dsp:cNvSpPr/>
      </dsp:nvSpPr>
      <dsp:spPr>
        <a:xfrm>
          <a:off x="941573" y="3681257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FC9D95-C8E9-4E48-8609-54F977B3D85D}">
      <dsp:nvSpPr>
        <dsp:cNvPr id="0" name=""/>
        <dsp:cNvSpPr/>
      </dsp:nvSpPr>
      <dsp:spPr>
        <a:xfrm>
          <a:off x="714306" y="3826850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400" kern="1200"/>
            <a:t>Odsjek za posredovanje pri zapošljavanju i rad sa poslodavcima</a:t>
          </a:r>
          <a:endParaRPr lang="sr-Latn-ME" sz="400" kern="1200"/>
        </a:p>
      </dsp:txBody>
      <dsp:txXfrm>
        <a:off x="724967" y="3837511"/>
        <a:ext cx="524651" cy="342660"/>
      </dsp:txXfrm>
    </dsp:sp>
    <dsp:sp modelId="{6E92981C-4AE5-436A-B748-717D48D5B0FD}">
      <dsp:nvSpPr>
        <dsp:cNvPr id="0" name=""/>
        <dsp:cNvSpPr/>
      </dsp:nvSpPr>
      <dsp:spPr>
        <a:xfrm>
          <a:off x="941573" y="4190832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A1B5E5-0E38-4E0D-BD66-945A5FA9FE29}">
      <dsp:nvSpPr>
        <dsp:cNvPr id="0" name=""/>
        <dsp:cNvSpPr/>
      </dsp:nvSpPr>
      <dsp:spPr>
        <a:xfrm>
          <a:off x="714306" y="4336425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400" kern="1200"/>
            <a:t>Odsjek za EURES</a:t>
          </a:r>
          <a:endParaRPr lang="sr-Latn-ME" sz="400" kern="1200"/>
        </a:p>
      </dsp:txBody>
      <dsp:txXfrm>
        <a:off x="724967" y="4347086"/>
        <a:ext cx="524651" cy="342660"/>
      </dsp:txXfrm>
    </dsp:sp>
    <dsp:sp modelId="{20C6A423-6007-4D45-88D3-C4A5300A0FA8}">
      <dsp:nvSpPr>
        <dsp:cNvPr id="0" name=""/>
        <dsp:cNvSpPr/>
      </dsp:nvSpPr>
      <dsp:spPr>
        <a:xfrm>
          <a:off x="1697059" y="2662106"/>
          <a:ext cx="2839063" cy="145592"/>
        </a:xfrm>
        <a:custGeom>
          <a:avLst/>
          <a:gdLst/>
          <a:ahLst/>
          <a:cxnLst/>
          <a:rect l="0" t="0" r="0" b="0"/>
          <a:pathLst>
            <a:path>
              <a:moveTo>
                <a:pt x="2839063" y="0"/>
              </a:moveTo>
              <a:lnTo>
                <a:pt x="2839063" y="72796"/>
              </a:lnTo>
              <a:lnTo>
                <a:pt x="0" y="72796"/>
              </a:lnTo>
              <a:lnTo>
                <a:pt x="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6A23B-327D-43A9-AD01-D27E42992BCF}">
      <dsp:nvSpPr>
        <dsp:cNvPr id="0" name=""/>
        <dsp:cNvSpPr/>
      </dsp:nvSpPr>
      <dsp:spPr>
        <a:xfrm>
          <a:off x="1424072" y="2807699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b="1" kern="1200">
              <a:solidFill>
                <a:sysClr val="windowText" lastClr="000000"/>
              </a:solidFill>
            </a:rPr>
            <a:t>Sektor za mjere aktivne politike zapošljavanja</a:t>
          </a:r>
        </a:p>
      </dsp:txBody>
      <dsp:txXfrm>
        <a:off x="1434733" y="2818360"/>
        <a:ext cx="524651" cy="342660"/>
      </dsp:txXfrm>
    </dsp:sp>
    <dsp:sp modelId="{A8D58061-88EB-49AE-AAE4-E89B878E6B10}">
      <dsp:nvSpPr>
        <dsp:cNvPr id="0" name=""/>
        <dsp:cNvSpPr/>
      </dsp:nvSpPr>
      <dsp:spPr>
        <a:xfrm>
          <a:off x="1651339" y="3171681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CB4214-352C-4585-9AB5-38DC1B8414CD}">
      <dsp:nvSpPr>
        <dsp:cNvPr id="0" name=""/>
        <dsp:cNvSpPr/>
      </dsp:nvSpPr>
      <dsp:spPr>
        <a:xfrm>
          <a:off x="1424072" y="3317274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kern="1200"/>
            <a:t>Odsjek za pripremu mjera aktivne politike zapošljavanja</a:t>
          </a:r>
        </a:p>
      </dsp:txBody>
      <dsp:txXfrm>
        <a:off x="1434733" y="3327935"/>
        <a:ext cx="524651" cy="342660"/>
      </dsp:txXfrm>
    </dsp:sp>
    <dsp:sp modelId="{7FC1A51E-6126-4FEF-9B68-FA36A18B47A5}">
      <dsp:nvSpPr>
        <dsp:cNvPr id="0" name=""/>
        <dsp:cNvSpPr/>
      </dsp:nvSpPr>
      <dsp:spPr>
        <a:xfrm>
          <a:off x="1651339" y="3681257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612FDD-5ADF-444F-B84F-81ED1165A9C9}">
      <dsp:nvSpPr>
        <dsp:cNvPr id="0" name=""/>
        <dsp:cNvSpPr/>
      </dsp:nvSpPr>
      <dsp:spPr>
        <a:xfrm>
          <a:off x="1424072" y="3826850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kern="1200"/>
            <a:t>Odsjek za praćenje mjera aktivne politike zapošljavanja</a:t>
          </a:r>
        </a:p>
      </dsp:txBody>
      <dsp:txXfrm>
        <a:off x="1434733" y="3837511"/>
        <a:ext cx="524651" cy="342660"/>
      </dsp:txXfrm>
    </dsp:sp>
    <dsp:sp modelId="{6CE62882-5BD9-475E-A306-8A0A740F0929}">
      <dsp:nvSpPr>
        <dsp:cNvPr id="0" name=""/>
        <dsp:cNvSpPr/>
      </dsp:nvSpPr>
      <dsp:spPr>
        <a:xfrm>
          <a:off x="1651339" y="4190832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3D5563-82C8-4DEE-82D1-EE3345EAC743}">
      <dsp:nvSpPr>
        <dsp:cNvPr id="0" name=""/>
        <dsp:cNvSpPr/>
      </dsp:nvSpPr>
      <dsp:spPr>
        <a:xfrm>
          <a:off x="1424072" y="4336425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kern="1200"/>
            <a:t>Odsjek za razvoj i evropske prakse mjera aktivne politike zapošljavanja</a:t>
          </a:r>
        </a:p>
      </dsp:txBody>
      <dsp:txXfrm>
        <a:off x="1434733" y="4347086"/>
        <a:ext cx="524651" cy="342660"/>
      </dsp:txXfrm>
    </dsp:sp>
    <dsp:sp modelId="{9993EA56-2BF3-4469-8A74-3D5B11F71A50}">
      <dsp:nvSpPr>
        <dsp:cNvPr id="0" name=""/>
        <dsp:cNvSpPr/>
      </dsp:nvSpPr>
      <dsp:spPr>
        <a:xfrm>
          <a:off x="2406824" y="2662106"/>
          <a:ext cx="2129297" cy="145592"/>
        </a:xfrm>
        <a:custGeom>
          <a:avLst/>
          <a:gdLst/>
          <a:ahLst/>
          <a:cxnLst/>
          <a:rect l="0" t="0" r="0" b="0"/>
          <a:pathLst>
            <a:path>
              <a:moveTo>
                <a:pt x="2129297" y="0"/>
              </a:moveTo>
              <a:lnTo>
                <a:pt x="2129297" y="72796"/>
              </a:lnTo>
              <a:lnTo>
                <a:pt x="0" y="72796"/>
              </a:lnTo>
              <a:lnTo>
                <a:pt x="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5F23F-5641-475C-B2B6-D6716713A769}">
      <dsp:nvSpPr>
        <dsp:cNvPr id="0" name=""/>
        <dsp:cNvSpPr/>
      </dsp:nvSpPr>
      <dsp:spPr>
        <a:xfrm>
          <a:off x="2133838" y="2807699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b="1" kern="1200">
              <a:solidFill>
                <a:sysClr val="windowText" lastClr="000000"/>
              </a:solidFill>
            </a:rPr>
            <a:t>Sektor za prava za vrijeme nezaposlenosti i pravne poslove</a:t>
          </a:r>
        </a:p>
      </dsp:txBody>
      <dsp:txXfrm>
        <a:off x="2144499" y="2818360"/>
        <a:ext cx="524651" cy="342660"/>
      </dsp:txXfrm>
    </dsp:sp>
    <dsp:sp modelId="{21BC0671-AD8F-4CD8-96A9-43A20F0DBEB8}">
      <dsp:nvSpPr>
        <dsp:cNvPr id="0" name=""/>
        <dsp:cNvSpPr/>
      </dsp:nvSpPr>
      <dsp:spPr>
        <a:xfrm>
          <a:off x="2361104" y="3171681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CB61F-FDF1-446E-8C46-69C8AAAA18FC}">
      <dsp:nvSpPr>
        <dsp:cNvPr id="0" name=""/>
        <dsp:cNvSpPr/>
      </dsp:nvSpPr>
      <dsp:spPr>
        <a:xfrm>
          <a:off x="2133838" y="3317274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kern="1200"/>
            <a:t>Odsjek za prava za vrijeme nezaposlenosti i pravne poslove</a:t>
          </a:r>
        </a:p>
      </dsp:txBody>
      <dsp:txXfrm>
        <a:off x="2144499" y="3327935"/>
        <a:ext cx="524651" cy="342660"/>
      </dsp:txXfrm>
    </dsp:sp>
    <dsp:sp modelId="{1B2C4FE6-62CB-4FCB-AE86-C30AB8485664}">
      <dsp:nvSpPr>
        <dsp:cNvPr id="0" name=""/>
        <dsp:cNvSpPr/>
      </dsp:nvSpPr>
      <dsp:spPr>
        <a:xfrm>
          <a:off x="2361104" y="3681257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B02FA-07F8-422A-98EA-5B7117F37391}">
      <dsp:nvSpPr>
        <dsp:cNvPr id="0" name=""/>
        <dsp:cNvSpPr/>
      </dsp:nvSpPr>
      <dsp:spPr>
        <a:xfrm>
          <a:off x="2133838" y="3826850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kern="1200"/>
            <a:t>Odsjek za poslove zastupanja</a:t>
          </a:r>
        </a:p>
      </dsp:txBody>
      <dsp:txXfrm>
        <a:off x="2144499" y="3837511"/>
        <a:ext cx="524651" cy="342660"/>
      </dsp:txXfrm>
    </dsp:sp>
    <dsp:sp modelId="{F70FBEF4-1FF1-4A89-A56E-3D2A4FDBC431}">
      <dsp:nvSpPr>
        <dsp:cNvPr id="0" name=""/>
        <dsp:cNvSpPr/>
      </dsp:nvSpPr>
      <dsp:spPr>
        <a:xfrm>
          <a:off x="3116590" y="2662106"/>
          <a:ext cx="1419531" cy="145592"/>
        </a:xfrm>
        <a:custGeom>
          <a:avLst/>
          <a:gdLst/>
          <a:ahLst/>
          <a:cxnLst/>
          <a:rect l="0" t="0" r="0" b="0"/>
          <a:pathLst>
            <a:path>
              <a:moveTo>
                <a:pt x="1419531" y="0"/>
              </a:moveTo>
              <a:lnTo>
                <a:pt x="1419531" y="72796"/>
              </a:lnTo>
              <a:lnTo>
                <a:pt x="0" y="72796"/>
              </a:lnTo>
              <a:lnTo>
                <a:pt x="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8AAD80-CA25-42B0-BD34-DB5623ADED85}">
      <dsp:nvSpPr>
        <dsp:cNvPr id="0" name=""/>
        <dsp:cNvSpPr/>
      </dsp:nvSpPr>
      <dsp:spPr>
        <a:xfrm>
          <a:off x="2843603" y="2807699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b="1" kern="1200">
              <a:solidFill>
                <a:sysClr val="windowText" lastClr="000000"/>
              </a:solidFill>
            </a:rPr>
            <a:t>Sektor za ugovaranje i finansiranje sredstava EU podrške</a:t>
          </a:r>
        </a:p>
      </dsp:txBody>
      <dsp:txXfrm>
        <a:off x="2854264" y="2818360"/>
        <a:ext cx="524651" cy="342660"/>
      </dsp:txXfrm>
    </dsp:sp>
    <dsp:sp modelId="{FF9BFBFC-B470-43AB-A891-5CDB03FF1AAC}">
      <dsp:nvSpPr>
        <dsp:cNvPr id="0" name=""/>
        <dsp:cNvSpPr/>
      </dsp:nvSpPr>
      <dsp:spPr>
        <a:xfrm>
          <a:off x="3070870" y="3171681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93B305-CB08-4119-8AE6-E52AEFEDD871}">
      <dsp:nvSpPr>
        <dsp:cNvPr id="0" name=""/>
        <dsp:cNvSpPr/>
      </dsp:nvSpPr>
      <dsp:spPr>
        <a:xfrm>
          <a:off x="2843603" y="3317274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kern="1200"/>
            <a:t>Odsjek za ugovaranje i implementaciju EU projekata </a:t>
          </a:r>
        </a:p>
      </dsp:txBody>
      <dsp:txXfrm>
        <a:off x="2854264" y="3327935"/>
        <a:ext cx="524651" cy="342660"/>
      </dsp:txXfrm>
    </dsp:sp>
    <dsp:sp modelId="{0FF4B2C2-852A-47B8-BB6A-0225336C3784}">
      <dsp:nvSpPr>
        <dsp:cNvPr id="0" name=""/>
        <dsp:cNvSpPr/>
      </dsp:nvSpPr>
      <dsp:spPr>
        <a:xfrm>
          <a:off x="3070870" y="3681257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10E9E4-6ED7-48AA-B8E9-EC10789BE30F}">
      <dsp:nvSpPr>
        <dsp:cNvPr id="0" name=""/>
        <dsp:cNvSpPr/>
      </dsp:nvSpPr>
      <dsp:spPr>
        <a:xfrm>
          <a:off x="2843603" y="3826850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kern="1200"/>
            <a:t>Odsjek za finansijsko – računovodstvene poslove</a:t>
          </a:r>
        </a:p>
      </dsp:txBody>
      <dsp:txXfrm>
        <a:off x="2854264" y="3837511"/>
        <a:ext cx="524651" cy="342660"/>
      </dsp:txXfrm>
    </dsp:sp>
    <dsp:sp modelId="{88A961C8-C88B-4E00-83FB-6AA367D8DD15}">
      <dsp:nvSpPr>
        <dsp:cNvPr id="0" name=""/>
        <dsp:cNvSpPr/>
      </dsp:nvSpPr>
      <dsp:spPr>
        <a:xfrm>
          <a:off x="3070870" y="4190832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237079-435B-4A55-94C1-76A1C19EFC3B}">
      <dsp:nvSpPr>
        <dsp:cNvPr id="0" name=""/>
        <dsp:cNvSpPr/>
      </dsp:nvSpPr>
      <dsp:spPr>
        <a:xfrm>
          <a:off x="2843603" y="4336425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kern="1200"/>
            <a:t>Odsjek za kontrolu kvaliteta </a:t>
          </a:r>
        </a:p>
      </dsp:txBody>
      <dsp:txXfrm>
        <a:off x="2854264" y="4347086"/>
        <a:ext cx="524651" cy="342660"/>
      </dsp:txXfrm>
    </dsp:sp>
    <dsp:sp modelId="{8560769F-379C-4C4E-A161-DCFFA8944F9B}">
      <dsp:nvSpPr>
        <dsp:cNvPr id="0" name=""/>
        <dsp:cNvSpPr/>
      </dsp:nvSpPr>
      <dsp:spPr>
        <a:xfrm>
          <a:off x="3826356" y="2662106"/>
          <a:ext cx="709765" cy="145592"/>
        </a:xfrm>
        <a:custGeom>
          <a:avLst/>
          <a:gdLst/>
          <a:ahLst/>
          <a:cxnLst/>
          <a:rect l="0" t="0" r="0" b="0"/>
          <a:pathLst>
            <a:path>
              <a:moveTo>
                <a:pt x="709765" y="0"/>
              </a:moveTo>
              <a:lnTo>
                <a:pt x="709765" y="72796"/>
              </a:lnTo>
              <a:lnTo>
                <a:pt x="0" y="72796"/>
              </a:lnTo>
              <a:lnTo>
                <a:pt x="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C3FA46-0C73-48EC-B631-5A2C86015FD6}">
      <dsp:nvSpPr>
        <dsp:cNvPr id="0" name=""/>
        <dsp:cNvSpPr/>
      </dsp:nvSpPr>
      <dsp:spPr>
        <a:xfrm>
          <a:off x="3553369" y="2807699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b="1" kern="1200">
              <a:solidFill>
                <a:sysClr val="windowText" lastClr="000000"/>
              </a:solidFill>
            </a:rPr>
            <a:t>Sektor za informacioni sistem </a:t>
          </a:r>
        </a:p>
      </dsp:txBody>
      <dsp:txXfrm>
        <a:off x="3564030" y="2818360"/>
        <a:ext cx="524651" cy="342660"/>
      </dsp:txXfrm>
    </dsp:sp>
    <dsp:sp modelId="{3A4C664C-87EE-4517-8517-7AAB4EDC79F1}">
      <dsp:nvSpPr>
        <dsp:cNvPr id="0" name=""/>
        <dsp:cNvSpPr/>
      </dsp:nvSpPr>
      <dsp:spPr>
        <a:xfrm>
          <a:off x="3780636" y="3171681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C57E92-A7D1-4C12-A3D4-AE901DD1D773}">
      <dsp:nvSpPr>
        <dsp:cNvPr id="0" name=""/>
        <dsp:cNvSpPr/>
      </dsp:nvSpPr>
      <dsp:spPr>
        <a:xfrm>
          <a:off x="3553369" y="3317274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kern="1200"/>
            <a:t>Odsjek za aplikativno-tehničku podršku i razvoj </a:t>
          </a:r>
        </a:p>
      </dsp:txBody>
      <dsp:txXfrm>
        <a:off x="3564030" y="3327935"/>
        <a:ext cx="524651" cy="342660"/>
      </dsp:txXfrm>
    </dsp:sp>
    <dsp:sp modelId="{8724F2D0-1E86-4EF4-ACC9-BCF8FB98F11A}">
      <dsp:nvSpPr>
        <dsp:cNvPr id="0" name=""/>
        <dsp:cNvSpPr/>
      </dsp:nvSpPr>
      <dsp:spPr>
        <a:xfrm>
          <a:off x="3780636" y="3681257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819D5C-A4D2-4757-B37F-9F941A14B3BB}">
      <dsp:nvSpPr>
        <dsp:cNvPr id="0" name=""/>
        <dsp:cNvSpPr/>
      </dsp:nvSpPr>
      <dsp:spPr>
        <a:xfrm>
          <a:off x="3553369" y="3826850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kern="1200"/>
            <a:t>Odsjek za operativno održavanje i podršku korisnicima</a:t>
          </a:r>
        </a:p>
      </dsp:txBody>
      <dsp:txXfrm>
        <a:off x="3564030" y="3837511"/>
        <a:ext cx="524651" cy="342660"/>
      </dsp:txXfrm>
    </dsp:sp>
    <dsp:sp modelId="{390D9B1B-1DC2-4E5C-80E3-ED8AC5187279}">
      <dsp:nvSpPr>
        <dsp:cNvPr id="0" name=""/>
        <dsp:cNvSpPr/>
      </dsp:nvSpPr>
      <dsp:spPr>
        <a:xfrm>
          <a:off x="4490402" y="2662106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6DB10C-BD00-4A8D-8CF6-2EC7AEC20509}">
      <dsp:nvSpPr>
        <dsp:cNvPr id="0" name=""/>
        <dsp:cNvSpPr/>
      </dsp:nvSpPr>
      <dsp:spPr>
        <a:xfrm>
          <a:off x="4263135" y="2807699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b="1" kern="1200">
              <a:solidFill>
                <a:sysClr val="windowText" lastClr="000000"/>
              </a:solidFill>
            </a:rPr>
            <a:t>Fond za profesionalnu rehabilitaciju i zapošljavanje lica sa invaliditetom</a:t>
          </a:r>
        </a:p>
      </dsp:txBody>
      <dsp:txXfrm>
        <a:off x="4273796" y="2818360"/>
        <a:ext cx="524651" cy="342660"/>
      </dsp:txXfrm>
    </dsp:sp>
    <dsp:sp modelId="{A716DF32-1618-41D9-93A7-97423053729E}">
      <dsp:nvSpPr>
        <dsp:cNvPr id="0" name=""/>
        <dsp:cNvSpPr/>
      </dsp:nvSpPr>
      <dsp:spPr>
        <a:xfrm>
          <a:off x="4536122" y="2662106"/>
          <a:ext cx="709765" cy="145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96"/>
              </a:lnTo>
              <a:lnTo>
                <a:pt x="709765" y="72796"/>
              </a:lnTo>
              <a:lnTo>
                <a:pt x="709765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09C210-04F9-4C18-A76E-8151F1CE5C90}">
      <dsp:nvSpPr>
        <dsp:cNvPr id="0" name=""/>
        <dsp:cNvSpPr/>
      </dsp:nvSpPr>
      <dsp:spPr>
        <a:xfrm>
          <a:off x="4972901" y="2807699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b="1" kern="1200">
              <a:solidFill>
                <a:sysClr val="windowText" lastClr="000000"/>
              </a:solidFill>
            </a:rPr>
            <a:t>Odjeljenje za projekte</a:t>
          </a:r>
        </a:p>
      </dsp:txBody>
      <dsp:txXfrm>
        <a:off x="4983562" y="2818360"/>
        <a:ext cx="524651" cy="342660"/>
      </dsp:txXfrm>
    </dsp:sp>
    <dsp:sp modelId="{F6E52A07-78F7-4E6F-B4CF-4C79965CF0F4}">
      <dsp:nvSpPr>
        <dsp:cNvPr id="0" name=""/>
        <dsp:cNvSpPr/>
      </dsp:nvSpPr>
      <dsp:spPr>
        <a:xfrm>
          <a:off x="4536122" y="2662106"/>
          <a:ext cx="1419531" cy="145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96"/>
              </a:lnTo>
              <a:lnTo>
                <a:pt x="1419531" y="72796"/>
              </a:lnTo>
              <a:lnTo>
                <a:pt x="1419531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082886-8776-4731-AE66-E784EDE505B2}">
      <dsp:nvSpPr>
        <dsp:cNvPr id="0" name=""/>
        <dsp:cNvSpPr/>
      </dsp:nvSpPr>
      <dsp:spPr>
        <a:xfrm>
          <a:off x="5682667" y="2807699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b="1" kern="1200">
              <a:solidFill>
                <a:sysClr val="windowText" lastClr="000000"/>
              </a:solidFill>
            </a:rPr>
            <a:t>Odjeljenje za unutrašnju reviziju</a:t>
          </a:r>
        </a:p>
      </dsp:txBody>
      <dsp:txXfrm>
        <a:off x="5693328" y="2818360"/>
        <a:ext cx="524651" cy="342660"/>
      </dsp:txXfrm>
    </dsp:sp>
    <dsp:sp modelId="{1ACA8385-1C01-4DEA-8843-A0A88EB3E481}">
      <dsp:nvSpPr>
        <dsp:cNvPr id="0" name=""/>
        <dsp:cNvSpPr/>
      </dsp:nvSpPr>
      <dsp:spPr>
        <a:xfrm>
          <a:off x="4536122" y="2662106"/>
          <a:ext cx="2129297" cy="145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96"/>
              </a:lnTo>
              <a:lnTo>
                <a:pt x="2129297" y="72796"/>
              </a:lnTo>
              <a:lnTo>
                <a:pt x="2129297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96FF9D-7B95-4654-8775-3F6B3FC9773D}">
      <dsp:nvSpPr>
        <dsp:cNvPr id="0" name=""/>
        <dsp:cNvSpPr/>
      </dsp:nvSpPr>
      <dsp:spPr>
        <a:xfrm>
          <a:off x="6392433" y="2807699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b="1" kern="1200">
              <a:solidFill>
                <a:sysClr val="windowText" lastClr="000000"/>
              </a:solidFill>
            </a:rPr>
            <a:t>Odjeljenje za međunarodnu saradnju i informisanje</a:t>
          </a:r>
        </a:p>
      </dsp:txBody>
      <dsp:txXfrm>
        <a:off x="6403094" y="2818360"/>
        <a:ext cx="524651" cy="342660"/>
      </dsp:txXfrm>
    </dsp:sp>
    <dsp:sp modelId="{A2A59FA7-55BB-4930-A6EC-C75FF82ACD90}">
      <dsp:nvSpPr>
        <dsp:cNvPr id="0" name=""/>
        <dsp:cNvSpPr/>
      </dsp:nvSpPr>
      <dsp:spPr>
        <a:xfrm>
          <a:off x="4536122" y="2662106"/>
          <a:ext cx="2839063" cy="145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96"/>
              </a:lnTo>
              <a:lnTo>
                <a:pt x="2839063" y="72796"/>
              </a:lnTo>
              <a:lnTo>
                <a:pt x="2839063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E615F-4897-4884-8A2E-7A046B85BBB1}">
      <dsp:nvSpPr>
        <dsp:cNvPr id="0" name=""/>
        <dsp:cNvSpPr/>
      </dsp:nvSpPr>
      <dsp:spPr>
        <a:xfrm>
          <a:off x="7102199" y="2807699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b="1" kern="1200">
              <a:solidFill>
                <a:sysClr val="windowText" lastClr="000000"/>
              </a:solidFill>
            </a:rPr>
            <a:t>Služba za kadrovske i opšte poslove </a:t>
          </a:r>
        </a:p>
      </dsp:txBody>
      <dsp:txXfrm>
        <a:off x="7112860" y="2818360"/>
        <a:ext cx="524651" cy="342660"/>
      </dsp:txXfrm>
    </dsp:sp>
    <dsp:sp modelId="{7371E63E-130E-4225-8A09-79EE23DC9D99}">
      <dsp:nvSpPr>
        <dsp:cNvPr id="0" name=""/>
        <dsp:cNvSpPr/>
      </dsp:nvSpPr>
      <dsp:spPr>
        <a:xfrm>
          <a:off x="7329465" y="3171681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89F0B3-4A5F-402D-B2D2-6BAC85B444E4}">
      <dsp:nvSpPr>
        <dsp:cNvPr id="0" name=""/>
        <dsp:cNvSpPr/>
      </dsp:nvSpPr>
      <dsp:spPr>
        <a:xfrm>
          <a:off x="7102199" y="3317274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kern="1200"/>
            <a:t>Kancelarija za kadrovske poslove </a:t>
          </a:r>
        </a:p>
      </dsp:txBody>
      <dsp:txXfrm>
        <a:off x="7112860" y="3327935"/>
        <a:ext cx="524651" cy="342660"/>
      </dsp:txXfrm>
    </dsp:sp>
    <dsp:sp modelId="{A2D76E07-8EB1-4C25-8F9A-63C2FFE8B312}">
      <dsp:nvSpPr>
        <dsp:cNvPr id="0" name=""/>
        <dsp:cNvSpPr/>
      </dsp:nvSpPr>
      <dsp:spPr>
        <a:xfrm>
          <a:off x="7329465" y="3681257"/>
          <a:ext cx="91440" cy="14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42DA48-D31F-4B58-91F5-7A70738E0A8D}">
      <dsp:nvSpPr>
        <dsp:cNvPr id="0" name=""/>
        <dsp:cNvSpPr/>
      </dsp:nvSpPr>
      <dsp:spPr>
        <a:xfrm>
          <a:off x="7102199" y="3826850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kern="1200"/>
            <a:t>Kancelarija za opšte poslove </a:t>
          </a:r>
        </a:p>
      </dsp:txBody>
      <dsp:txXfrm>
        <a:off x="7112860" y="3837511"/>
        <a:ext cx="524651" cy="342660"/>
      </dsp:txXfrm>
    </dsp:sp>
    <dsp:sp modelId="{613FCA59-4A0A-4635-8301-A4CB0A914465}">
      <dsp:nvSpPr>
        <dsp:cNvPr id="0" name=""/>
        <dsp:cNvSpPr/>
      </dsp:nvSpPr>
      <dsp:spPr>
        <a:xfrm>
          <a:off x="4536122" y="2662106"/>
          <a:ext cx="3548829" cy="145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96"/>
              </a:lnTo>
              <a:lnTo>
                <a:pt x="3548829" y="72796"/>
              </a:lnTo>
              <a:lnTo>
                <a:pt x="3548829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2763F-9C4A-4A29-BD58-933CF219B83F}">
      <dsp:nvSpPr>
        <dsp:cNvPr id="0" name=""/>
        <dsp:cNvSpPr/>
      </dsp:nvSpPr>
      <dsp:spPr>
        <a:xfrm>
          <a:off x="7811964" y="2807699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b="1" kern="1200">
              <a:solidFill>
                <a:sysClr val="windowText" lastClr="000000"/>
              </a:solidFill>
            </a:rPr>
            <a:t>Služba za finansijske poslove </a:t>
          </a:r>
        </a:p>
      </dsp:txBody>
      <dsp:txXfrm>
        <a:off x="7822625" y="2818360"/>
        <a:ext cx="524651" cy="342660"/>
      </dsp:txXfrm>
    </dsp:sp>
    <dsp:sp modelId="{79CE5966-4099-48FF-BB98-18AB38FFFCA8}">
      <dsp:nvSpPr>
        <dsp:cNvPr id="0" name=""/>
        <dsp:cNvSpPr/>
      </dsp:nvSpPr>
      <dsp:spPr>
        <a:xfrm>
          <a:off x="4536122" y="2662106"/>
          <a:ext cx="4258595" cy="145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96"/>
              </a:lnTo>
              <a:lnTo>
                <a:pt x="4258595" y="72796"/>
              </a:lnTo>
              <a:lnTo>
                <a:pt x="4258595" y="14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ECC238-2E3D-4A2B-A903-B4E5E41F4FAF}">
      <dsp:nvSpPr>
        <dsp:cNvPr id="0" name=""/>
        <dsp:cNvSpPr/>
      </dsp:nvSpPr>
      <dsp:spPr>
        <a:xfrm>
          <a:off x="8521730" y="2807699"/>
          <a:ext cx="545973" cy="363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400" b="1" kern="1200">
              <a:solidFill>
                <a:sysClr val="windowText" lastClr="000000"/>
              </a:solidFill>
            </a:rPr>
            <a:t>Služba za javne nabavke </a:t>
          </a:r>
        </a:p>
      </dsp:txBody>
      <dsp:txXfrm>
        <a:off x="8532391" y="2818360"/>
        <a:ext cx="524651" cy="3426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47B991-94F4-4DBA-9E54-0F6D42B09C39}">
      <dsp:nvSpPr>
        <dsp:cNvPr id="0" name=""/>
        <dsp:cNvSpPr/>
      </dsp:nvSpPr>
      <dsp:spPr>
        <a:xfrm>
          <a:off x="3781778" y="3327"/>
          <a:ext cx="666043" cy="444028"/>
        </a:xfrm>
        <a:prstGeom prst="roundRect">
          <a:avLst>
            <a:gd name="adj" fmla="val 10000"/>
          </a:avLst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b="1" kern="1200"/>
            <a:t>UPRAVNI ODBOR</a:t>
          </a:r>
        </a:p>
      </dsp:txBody>
      <dsp:txXfrm>
        <a:off x="3794783" y="16332"/>
        <a:ext cx="640033" cy="418018"/>
      </dsp:txXfrm>
    </dsp:sp>
    <dsp:sp modelId="{A8B956E9-8802-41C1-A462-2E23C665E09A}">
      <dsp:nvSpPr>
        <dsp:cNvPr id="0" name=""/>
        <dsp:cNvSpPr/>
      </dsp:nvSpPr>
      <dsp:spPr>
        <a:xfrm>
          <a:off x="4069079" y="447356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7BE078-04D4-424D-A42C-397288A6741D}">
      <dsp:nvSpPr>
        <dsp:cNvPr id="0" name=""/>
        <dsp:cNvSpPr/>
      </dsp:nvSpPr>
      <dsp:spPr>
        <a:xfrm>
          <a:off x="3781778" y="624968"/>
          <a:ext cx="666043" cy="444028"/>
        </a:xfrm>
        <a:prstGeom prst="roundRect">
          <a:avLst>
            <a:gd name="adj" fmla="val 10000"/>
          </a:avLst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b="1" kern="1200"/>
            <a:t>DIREKTOR</a:t>
          </a:r>
        </a:p>
      </dsp:txBody>
      <dsp:txXfrm>
        <a:off x="3794783" y="637973"/>
        <a:ext cx="640033" cy="418018"/>
      </dsp:txXfrm>
    </dsp:sp>
    <dsp:sp modelId="{1429D9AC-E12A-479B-95C4-D32FBC409DFE}">
      <dsp:nvSpPr>
        <dsp:cNvPr id="0" name=""/>
        <dsp:cNvSpPr/>
      </dsp:nvSpPr>
      <dsp:spPr>
        <a:xfrm>
          <a:off x="4069079" y="1068996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AAFBE-B3AB-4CF9-996E-80294979618A}">
      <dsp:nvSpPr>
        <dsp:cNvPr id="0" name=""/>
        <dsp:cNvSpPr/>
      </dsp:nvSpPr>
      <dsp:spPr>
        <a:xfrm>
          <a:off x="628271" y="1246608"/>
          <a:ext cx="6973057" cy="444028"/>
        </a:xfrm>
        <a:prstGeom prst="roundRect">
          <a:avLst>
            <a:gd name="adj" fmla="val 10000"/>
          </a:avLst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b="1" kern="1200"/>
            <a:t>PODRUČNE JEDINICE</a:t>
          </a:r>
        </a:p>
      </dsp:txBody>
      <dsp:txXfrm>
        <a:off x="641276" y="1259613"/>
        <a:ext cx="6947047" cy="418018"/>
      </dsp:txXfrm>
    </dsp:sp>
    <dsp:sp modelId="{9D85A9F4-F974-4251-86EE-90A221B53000}">
      <dsp:nvSpPr>
        <dsp:cNvPr id="0" name=""/>
        <dsp:cNvSpPr/>
      </dsp:nvSpPr>
      <dsp:spPr>
        <a:xfrm>
          <a:off x="651376" y="1690636"/>
          <a:ext cx="3463423" cy="177611"/>
        </a:xfrm>
        <a:custGeom>
          <a:avLst/>
          <a:gdLst/>
          <a:ahLst/>
          <a:cxnLst/>
          <a:rect l="0" t="0" r="0" b="0"/>
          <a:pathLst>
            <a:path>
              <a:moveTo>
                <a:pt x="3463423" y="0"/>
              </a:moveTo>
              <a:lnTo>
                <a:pt x="3463423" y="88805"/>
              </a:lnTo>
              <a:lnTo>
                <a:pt x="0" y="88805"/>
              </a:lnTo>
              <a:lnTo>
                <a:pt x="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23F770-3E69-4030-A33B-98D7D0AE8734}">
      <dsp:nvSpPr>
        <dsp:cNvPr id="0" name=""/>
        <dsp:cNvSpPr/>
      </dsp:nvSpPr>
      <dsp:spPr>
        <a:xfrm>
          <a:off x="318354" y="1868248"/>
          <a:ext cx="666043" cy="444028"/>
        </a:xfrm>
        <a:prstGeom prst="roundRect">
          <a:avLst>
            <a:gd name="adj" fmla="val 10000"/>
          </a:avLst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Područna jedinica Bar </a:t>
          </a:r>
          <a:endParaRPr lang="sr-Latn-ME" sz="800" b="1" kern="1200">
            <a:solidFill>
              <a:schemeClr val="accent6">
                <a:lumMod val="60000"/>
                <a:lumOff val="40000"/>
              </a:schemeClr>
            </a:solidFill>
          </a:endParaRPr>
        </a:p>
      </dsp:txBody>
      <dsp:txXfrm>
        <a:off x="331359" y="1881253"/>
        <a:ext cx="640033" cy="418018"/>
      </dsp:txXfrm>
    </dsp:sp>
    <dsp:sp modelId="{26A3B85E-B9CA-471A-BAD4-55847B8AC45C}">
      <dsp:nvSpPr>
        <dsp:cNvPr id="0" name=""/>
        <dsp:cNvSpPr/>
      </dsp:nvSpPr>
      <dsp:spPr>
        <a:xfrm>
          <a:off x="605656" y="231227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8085E8-88A1-42C7-A32F-530AED600C21}">
      <dsp:nvSpPr>
        <dsp:cNvPr id="0" name=""/>
        <dsp:cNvSpPr/>
      </dsp:nvSpPr>
      <dsp:spPr>
        <a:xfrm>
          <a:off x="318354" y="248988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sr-Latn-ME" sz="800" kern="1200"/>
            <a:t>Biro rada Bar </a:t>
          </a:r>
        </a:p>
      </dsp:txBody>
      <dsp:txXfrm>
        <a:off x="331359" y="2502893"/>
        <a:ext cx="640033" cy="418018"/>
      </dsp:txXfrm>
    </dsp:sp>
    <dsp:sp modelId="{7720D6F8-B909-4A18-BACF-FEF0272496F0}">
      <dsp:nvSpPr>
        <dsp:cNvPr id="0" name=""/>
        <dsp:cNvSpPr/>
      </dsp:nvSpPr>
      <dsp:spPr>
        <a:xfrm>
          <a:off x="605656" y="293391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E04B68-2AA3-474B-80AC-857BAB4C811C}">
      <dsp:nvSpPr>
        <dsp:cNvPr id="0" name=""/>
        <dsp:cNvSpPr/>
      </dsp:nvSpPr>
      <dsp:spPr>
        <a:xfrm>
          <a:off x="318354" y="311152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sr-Latn-ME" sz="800" kern="1200"/>
            <a:t>Biro rada Budva</a:t>
          </a:r>
        </a:p>
      </dsp:txBody>
      <dsp:txXfrm>
        <a:off x="331359" y="3124533"/>
        <a:ext cx="640033" cy="418018"/>
      </dsp:txXfrm>
    </dsp:sp>
    <dsp:sp modelId="{DBB99580-2025-4E98-8CD2-1B7215E56463}">
      <dsp:nvSpPr>
        <dsp:cNvPr id="0" name=""/>
        <dsp:cNvSpPr/>
      </dsp:nvSpPr>
      <dsp:spPr>
        <a:xfrm>
          <a:off x="605656" y="355555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7C983-32A9-42E4-9761-3B1F5071A961}">
      <dsp:nvSpPr>
        <dsp:cNvPr id="0" name=""/>
        <dsp:cNvSpPr/>
      </dsp:nvSpPr>
      <dsp:spPr>
        <a:xfrm>
          <a:off x="318354" y="3733169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Ulcinj </a:t>
          </a:r>
        </a:p>
      </dsp:txBody>
      <dsp:txXfrm>
        <a:off x="331359" y="3746174"/>
        <a:ext cx="640033" cy="418018"/>
      </dsp:txXfrm>
    </dsp:sp>
    <dsp:sp modelId="{E24A7AA3-F85E-4C71-8986-23F646050840}">
      <dsp:nvSpPr>
        <dsp:cNvPr id="0" name=""/>
        <dsp:cNvSpPr/>
      </dsp:nvSpPr>
      <dsp:spPr>
        <a:xfrm>
          <a:off x="1517232" y="1690636"/>
          <a:ext cx="2597567" cy="177611"/>
        </a:xfrm>
        <a:custGeom>
          <a:avLst/>
          <a:gdLst/>
          <a:ahLst/>
          <a:cxnLst/>
          <a:rect l="0" t="0" r="0" b="0"/>
          <a:pathLst>
            <a:path>
              <a:moveTo>
                <a:pt x="2597567" y="0"/>
              </a:moveTo>
              <a:lnTo>
                <a:pt x="2597567" y="88805"/>
              </a:lnTo>
              <a:lnTo>
                <a:pt x="0" y="88805"/>
              </a:lnTo>
              <a:lnTo>
                <a:pt x="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168A01-2D99-4E48-9E01-86BFCDD9F483}">
      <dsp:nvSpPr>
        <dsp:cNvPr id="0" name=""/>
        <dsp:cNvSpPr/>
      </dsp:nvSpPr>
      <dsp:spPr>
        <a:xfrm>
          <a:off x="1184210" y="1868248"/>
          <a:ext cx="666043" cy="444028"/>
        </a:xfrm>
        <a:prstGeom prst="roundRect">
          <a:avLst>
            <a:gd name="adj" fmla="val 10000"/>
          </a:avLst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Područna jedinica Berane </a:t>
          </a:r>
          <a:endParaRPr lang="sr-Latn-ME" sz="800" b="1" kern="1200">
            <a:solidFill>
              <a:schemeClr val="accent6">
                <a:lumMod val="60000"/>
                <a:lumOff val="40000"/>
              </a:schemeClr>
            </a:solidFill>
          </a:endParaRPr>
        </a:p>
      </dsp:txBody>
      <dsp:txXfrm>
        <a:off x="1197215" y="1881253"/>
        <a:ext cx="640033" cy="418018"/>
      </dsp:txXfrm>
    </dsp:sp>
    <dsp:sp modelId="{3578F67F-BDEE-4853-AEC0-3D949E2E944F}">
      <dsp:nvSpPr>
        <dsp:cNvPr id="0" name=""/>
        <dsp:cNvSpPr/>
      </dsp:nvSpPr>
      <dsp:spPr>
        <a:xfrm>
          <a:off x="1471512" y="231227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6C44EB-AF95-4ED9-B35A-33DF73D16A1B}">
      <dsp:nvSpPr>
        <dsp:cNvPr id="0" name=""/>
        <dsp:cNvSpPr/>
      </dsp:nvSpPr>
      <dsp:spPr>
        <a:xfrm>
          <a:off x="1184210" y="248988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sr-Latn-ME" sz="800" kern="1200"/>
            <a:t>Biro rada Berane</a:t>
          </a:r>
        </a:p>
      </dsp:txBody>
      <dsp:txXfrm>
        <a:off x="1197215" y="2502893"/>
        <a:ext cx="640033" cy="418018"/>
      </dsp:txXfrm>
    </dsp:sp>
    <dsp:sp modelId="{4CBB043C-83FD-4DB6-94BB-7F3820BAC711}">
      <dsp:nvSpPr>
        <dsp:cNvPr id="0" name=""/>
        <dsp:cNvSpPr/>
      </dsp:nvSpPr>
      <dsp:spPr>
        <a:xfrm>
          <a:off x="1471512" y="293391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FC9D95-C8E9-4E48-8609-54F977B3D85D}">
      <dsp:nvSpPr>
        <dsp:cNvPr id="0" name=""/>
        <dsp:cNvSpPr/>
      </dsp:nvSpPr>
      <dsp:spPr>
        <a:xfrm>
          <a:off x="1184210" y="311152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sr-Latn-ME" sz="800" kern="1200"/>
            <a:t>Biro rada Andrijevica </a:t>
          </a:r>
        </a:p>
      </dsp:txBody>
      <dsp:txXfrm>
        <a:off x="1197215" y="3124533"/>
        <a:ext cx="640033" cy="418018"/>
      </dsp:txXfrm>
    </dsp:sp>
    <dsp:sp modelId="{20C6A423-6007-4D45-88D3-C4A5300A0FA8}">
      <dsp:nvSpPr>
        <dsp:cNvPr id="0" name=""/>
        <dsp:cNvSpPr/>
      </dsp:nvSpPr>
      <dsp:spPr>
        <a:xfrm>
          <a:off x="2383088" y="1690636"/>
          <a:ext cx="1731711" cy="177611"/>
        </a:xfrm>
        <a:custGeom>
          <a:avLst/>
          <a:gdLst/>
          <a:ahLst/>
          <a:cxnLst/>
          <a:rect l="0" t="0" r="0" b="0"/>
          <a:pathLst>
            <a:path>
              <a:moveTo>
                <a:pt x="1731711" y="0"/>
              </a:moveTo>
              <a:lnTo>
                <a:pt x="1731711" y="88805"/>
              </a:lnTo>
              <a:lnTo>
                <a:pt x="0" y="88805"/>
              </a:lnTo>
              <a:lnTo>
                <a:pt x="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6A23B-327D-43A9-AD01-D27E42992BCF}">
      <dsp:nvSpPr>
        <dsp:cNvPr id="0" name=""/>
        <dsp:cNvSpPr/>
      </dsp:nvSpPr>
      <dsp:spPr>
        <a:xfrm>
          <a:off x="2050066" y="1868248"/>
          <a:ext cx="666043" cy="444028"/>
        </a:xfrm>
        <a:prstGeom prst="roundRect">
          <a:avLst>
            <a:gd name="adj" fmla="val 10000"/>
          </a:avLst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Područna jedinica Bijelo Polje </a:t>
          </a:r>
          <a:endParaRPr lang="sr-Latn-ME" sz="800" b="1" kern="1200">
            <a:solidFill>
              <a:schemeClr val="accent6">
                <a:lumMod val="60000"/>
                <a:lumOff val="40000"/>
              </a:schemeClr>
            </a:solidFill>
          </a:endParaRPr>
        </a:p>
      </dsp:txBody>
      <dsp:txXfrm>
        <a:off x="2063071" y="1881253"/>
        <a:ext cx="640033" cy="418018"/>
      </dsp:txXfrm>
    </dsp:sp>
    <dsp:sp modelId="{A8D58061-88EB-49AE-AAE4-E89B878E6B10}">
      <dsp:nvSpPr>
        <dsp:cNvPr id="0" name=""/>
        <dsp:cNvSpPr/>
      </dsp:nvSpPr>
      <dsp:spPr>
        <a:xfrm>
          <a:off x="2337368" y="231227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CB4214-352C-4585-9AB5-38DC1B8414CD}">
      <dsp:nvSpPr>
        <dsp:cNvPr id="0" name=""/>
        <dsp:cNvSpPr/>
      </dsp:nvSpPr>
      <dsp:spPr>
        <a:xfrm>
          <a:off x="2050066" y="248988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Bijelo Polje</a:t>
          </a:r>
        </a:p>
      </dsp:txBody>
      <dsp:txXfrm>
        <a:off x="2063071" y="2502893"/>
        <a:ext cx="640033" cy="418018"/>
      </dsp:txXfrm>
    </dsp:sp>
    <dsp:sp modelId="{7FC1A51E-6126-4FEF-9B68-FA36A18B47A5}">
      <dsp:nvSpPr>
        <dsp:cNvPr id="0" name=""/>
        <dsp:cNvSpPr/>
      </dsp:nvSpPr>
      <dsp:spPr>
        <a:xfrm>
          <a:off x="2337368" y="293391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612FDD-5ADF-444F-B84F-81ED1165A9C9}">
      <dsp:nvSpPr>
        <dsp:cNvPr id="0" name=""/>
        <dsp:cNvSpPr/>
      </dsp:nvSpPr>
      <dsp:spPr>
        <a:xfrm>
          <a:off x="2050066" y="311152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Kolašin </a:t>
          </a:r>
        </a:p>
      </dsp:txBody>
      <dsp:txXfrm>
        <a:off x="2063071" y="3124533"/>
        <a:ext cx="640033" cy="418018"/>
      </dsp:txXfrm>
    </dsp:sp>
    <dsp:sp modelId="{6CE62882-5BD9-475E-A306-8A0A740F0929}">
      <dsp:nvSpPr>
        <dsp:cNvPr id="0" name=""/>
        <dsp:cNvSpPr/>
      </dsp:nvSpPr>
      <dsp:spPr>
        <a:xfrm>
          <a:off x="2337368" y="355555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3D5563-82C8-4DEE-82D1-EE3345EAC743}">
      <dsp:nvSpPr>
        <dsp:cNvPr id="0" name=""/>
        <dsp:cNvSpPr/>
      </dsp:nvSpPr>
      <dsp:spPr>
        <a:xfrm>
          <a:off x="2050066" y="3733169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Mojkovac </a:t>
          </a:r>
        </a:p>
      </dsp:txBody>
      <dsp:txXfrm>
        <a:off x="2063071" y="3746174"/>
        <a:ext cx="640033" cy="418018"/>
      </dsp:txXfrm>
    </dsp:sp>
    <dsp:sp modelId="{9993EA56-2BF3-4469-8A74-3D5B11F71A50}">
      <dsp:nvSpPr>
        <dsp:cNvPr id="0" name=""/>
        <dsp:cNvSpPr/>
      </dsp:nvSpPr>
      <dsp:spPr>
        <a:xfrm>
          <a:off x="3248944" y="1690636"/>
          <a:ext cx="865855" cy="177611"/>
        </a:xfrm>
        <a:custGeom>
          <a:avLst/>
          <a:gdLst/>
          <a:ahLst/>
          <a:cxnLst/>
          <a:rect l="0" t="0" r="0" b="0"/>
          <a:pathLst>
            <a:path>
              <a:moveTo>
                <a:pt x="865855" y="0"/>
              </a:moveTo>
              <a:lnTo>
                <a:pt x="865855" y="88805"/>
              </a:lnTo>
              <a:lnTo>
                <a:pt x="0" y="88805"/>
              </a:lnTo>
              <a:lnTo>
                <a:pt x="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5F23F-5641-475C-B2B6-D6716713A769}">
      <dsp:nvSpPr>
        <dsp:cNvPr id="0" name=""/>
        <dsp:cNvSpPr/>
      </dsp:nvSpPr>
      <dsp:spPr>
        <a:xfrm>
          <a:off x="2915922" y="1868248"/>
          <a:ext cx="666043" cy="444028"/>
        </a:xfrm>
        <a:prstGeom prst="roundRect">
          <a:avLst>
            <a:gd name="adj" fmla="val 10000"/>
          </a:avLst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Područna jedinica Nikšić </a:t>
          </a:r>
          <a:endParaRPr lang="sr-Latn-ME" sz="800" b="1" kern="1200">
            <a:solidFill>
              <a:schemeClr val="accent6">
                <a:lumMod val="60000"/>
                <a:lumOff val="40000"/>
              </a:schemeClr>
            </a:solidFill>
          </a:endParaRPr>
        </a:p>
      </dsp:txBody>
      <dsp:txXfrm>
        <a:off x="2928927" y="1881253"/>
        <a:ext cx="640033" cy="418018"/>
      </dsp:txXfrm>
    </dsp:sp>
    <dsp:sp modelId="{21BC0671-AD8F-4CD8-96A9-43A20F0DBEB8}">
      <dsp:nvSpPr>
        <dsp:cNvPr id="0" name=""/>
        <dsp:cNvSpPr/>
      </dsp:nvSpPr>
      <dsp:spPr>
        <a:xfrm>
          <a:off x="3203224" y="231227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CB61F-FDF1-446E-8C46-69C8AAAA18FC}">
      <dsp:nvSpPr>
        <dsp:cNvPr id="0" name=""/>
        <dsp:cNvSpPr/>
      </dsp:nvSpPr>
      <dsp:spPr>
        <a:xfrm>
          <a:off x="2915922" y="248988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Nikšić </a:t>
          </a:r>
        </a:p>
      </dsp:txBody>
      <dsp:txXfrm>
        <a:off x="2928927" y="2502893"/>
        <a:ext cx="640033" cy="418018"/>
      </dsp:txXfrm>
    </dsp:sp>
    <dsp:sp modelId="{1B2C4FE6-62CB-4FCB-AE86-C30AB8485664}">
      <dsp:nvSpPr>
        <dsp:cNvPr id="0" name=""/>
        <dsp:cNvSpPr/>
      </dsp:nvSpPr>
      <dsp:spPr>
        <a:xfrm>
          <a:off x="3203224" y="293391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B02FA-07F8-422A-98EA-5B7117F37391}">
      <dsp:nvSpPr>
        <dsp:cNvPr id="0" name=""/>
        <dsp:cNvSpPr/>
      </dsp:nvSpPr>
      <dsp:spPr>
        <a:xfrm>
          <a:off x="2915922" y="311152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Plužine </a:t>
          </a:r>
        </a:p>
      </dsp:txBody>
      <dsp:txXfrm>
        <a:off x="2928927" y="3124533"/>
        <a:ext cx="640033" cy="418018"/>
      </dsp:txXfrm>
    </dsp:sp>
    <dsp:sp modelId="{4C16CED2-3C35-49C4-8974-5146602501EF}">
      <dsp:nvSpPr>
        <dsp:cNvPr id="0" name=""/>
        <dsp:cNvSpPr/>
      </dsp:nvSpPr>
      <dsp:spPr>
        <a:xfrm>
          <a:off x="3203224" y="355555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6157AE-AABA-42AE-B8A7-5118F8853A48}">
      <dsp:nvSpPr>
        <dsp:cNvPr id="0" name=""/>
        <dsp:cNvSpPr/>
      </dsp:nvSpPr>
      <dsp:spPr>
        <a:xfrm>
          <a:off x="2915922" y="3733169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Šavnik </a:t>
          </a:r>
        </a:p>
      </dsp:txBody>
      <dsp:txXfrm>
        <a:off x="2928927" y="3746174"/>
        <a:ext cx="640033" cy="418018"/>
      </dsp:txXfrm>
    </dsp:sp>
    <dsp:sp modelId="{F70FBEF4-1FF1-4A89-A56E-3D2A4FDBC431}">
      <dsp:nvSpPr>
        <dsp:cNvPr id="0" name=""/>
        <dsp:cNvSpPr/>
      </dsp:nvSpPr>
      <dsp:spPr>
        <a:xfrm>
          <a:off x="4069079" y="1690636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8AAD80-CA25-42B0-BD34-DB5623ADED85}">
      <dsp:nvSpPr>
        <dsp:cNvPr id="0" name=""/>
        <dsp:cNvSpPr/>
      </dsp:nvSpPr>
      <dsp:spPr>
        <a:xfrm>
          <a:off x="3781778" y="1868248"/>
          <a:ext cx="666043" cy="444028"/>
        </a:xfrm>
        <a:prstGeom prst="roundRect">
          <a:avLst>
            <a:gd name="adj" fmla="val 10000"/>
          </a:avLst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Područna jedinica Plav</a:t>
          </a:r>
          <a:endParaRPr lang="sr-Latn-ME" sz="800" b="1" kern="1200">
            <a:solidFill>
              <a:schemeClr val="accent6">
                <a:lumMod val="60000"/>
                <a:lumOff val="40000"/>
              </a:schemeClr>
            </a:solidFill>
          </a:endParaRPr>
        </a:p>
      </dsp:txBody>
      <dsp:txXfrm>
        <a:off x="3794783" y="1881253"/>
        <a:ext cx="640033" cy="418018"/>
      </dsp:txXfrm>
    </dsp:sp>
    <dsp:sp modelId="{FF9BFBFC-B470-43AB-A891-5CDB03FF1AAC}">
      <dsp:nvSpPr>
        <dsp:cNvPr id="0" name=""/>
        <dsp:cNvSpPr/>
      </dsp:nvSpPr>
      <dsp:spPr>
        <a:xfrm>
          <a:off x="4069079" y="231227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93B305-CB08-4119-8AE6-E52AEFEDD871}">
      <dsp:nvSpPr>
        <dsp:cNvPr id="0" name=""/>
        <dsp:cNvSpPr/>
      </dsp:nvSpPr>
      <dsp:spPr>
        <a:xfrm>
          <a:off x="3781778" y="248988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Plav </a:t>
          </a:r>
        </a:p>
      </dsp:txBody>
      <dsp:txXfrm>
        <a:off x="3794783" y="2502893"/>
        <a:ext cx="640033" cy="418018"/>
      </dsp:txXfrm>
    </dsp:sp>
    <dsp:sp modelId="{0FF4B2C2-852A-47B8-BB6A-0225336C3784}">
      <dsp:nvSpPr>
        <dsp:cNvPr id="0" name=""/>
        <dsp:cNvSpPr/>
      </dsp:nvSpPr>
      <dsp:spPr>
        <a:xfrm>
          <a:off x="4069079" y="293391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10E9E4-6ED7-48AA-B8E9-EC10789BE30F}">
      <dsp:nvSpPr>
        <dsp:cNvPr id="0" name=""/>
        <dsp:cNvSpPr/>
      </dsp:nvSpPr>
      <dsp:spPr>
        <a:xfrm>
          <a:off x="3781778" y="311152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Gusinje</a:t>
          </a:r>
        </a:p>
      </dsp:txBody>
      <dsp:txXfrm>
        <a:off x="3794783" y="3124533"/>
        <a:ext cx="640033" cy="418018"/>
      </dsp:txXfrm>
    </dsp:sp>
    <dsp:sp modelId="{88A961C8-C88B-4E00-83FB-6AA367D8DD15}">
      <dsp:nvSpPr>
        <dsp:cNvPr id="0" name=""/>
        <dsp:cNvSpPr/>
      </dsp:nvSpPr>
      <dsp:spPr>
        <a:xfrm>
          <a:off x="4069079" y="355555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237079-435B-4A55-94C1-76A1C19EFC3B}">
      <dsp:nvSpPr>
        <dsp:cNvPr id="0" name=""/>
        <dsp:cNvSpPr/>
      </dsp:nvSpPr>
      <dsp:spPr>
        <a:xfrm>
          <a:off x="3781778" y="3733169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Odsjek za kontrolu kvaliteta </a:t>
          </a:r>
        </a:p>
      </dsp:txBody>
      <dsp:txXfrm>
        <a:off x="3794783" y="3746174"/>
        <a:ext cx="640033" cy="418018"/>
      </dsp:txXfrm>
    </dsp:sp>
    <dsp:sp modelId="{8560769F-379C-4C4E-A161-DCFFA8944F9B}">
      <dsp:nvSpPr>
        <dsp:cNvPr id="0" name=""/>
        <dsp:cNvSpPr/>
      </dsp:nvSpPr>
      <dsp:spPr>
        <a:xfrm>
          <a:off x="4114800" y="1690636"/>
          <a:ext cx="865855" cy="1776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05"/>
              </a:lnTo>
              <a:lnTo>
                <a:pt x="865855" y="88805"/>
              </a:lnTo>
              <a:lnTo>
                <a:pt x="865855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C3FA46-0C73-48EC-B631-5A2C86015FD6}">
      <dsp:nvSpPr>
        <dsp:cNvPr id="0" name=""/>
        <dsp:cNvSpPr/>
      </dsp:nvSpPr>
      <dsp:spPr>
        <a:xfrm>
          <a:off x="4647634" y="1868248"/>
          <a:ext cx="666043" cy="444028"/>
        </a:xfrm>
        <a:prstGeom prst="roundRect">
          <a:avLst>
            <a:gd name="adj" fmla="val 10000"/>
          </a:avLst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Područna jedinica Pljevlja </a:t>
          </a:r>
          <a:endParaRPr lang="sr-Latn-ME" sz="800" b="1" kern="1200">
            <a:solidFill>
              <a:schemeClr val="accent6">
                <a:lumMod val="60000"/>
                <a:lumOff val="40000"/>
              </a:schemeClr>
            </a:solidFill>
          </a:endParaRPr>
        </a:p>
      </dsp:txBody>
      <dsp:txXfrm>
        <a:off x="4660639" y="1881253"/>
        <a:ext cx="640033" cy="418018"/>
      </dsp:txXfrm>
    </dsp:sp>
    <dsp:sp modelId="{3A4C664C-87EE-4517-8517-7AAB4EDC79F1}">
      <dsp:nvSpPr>
        <dsp:cNvPr id="0" name=""/>
        <dsp:cNvSpPr/>
      </dsp:nvSpPr>
      <dsp:spPr>
        <a:xfrm>
          <a:off x="4934935" y="231227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C57E92-A7D1-4C12-A3D4-AE901DD1D773}">
      <dsp:nvSpPr>
        <dsp:cNvPr id="0" name=""/>
        <dsp:cNvSpPr/>
      </dsp:nvSpPr>
      <dsp:spPr>
        <a:xfrm>
          <a:off x="4647634" y="248988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Pljevlja</a:t>
          </a:r>
        </a:p>
      </dsp:txBody>
      <dsp:txXfrm>
        <a:off x="4660639" y="2502893"/>
        <a:ext cx="640033" cy="418018"/>
      </dsp:txXfrm>
    </dsp:sp>
    <dsp:sp modelId="{8724F2D0-1E86-4EF4-ACC9-BCF8FB98F11A}">
      <dsp:nvSpPr>
        <dsp:cNvPr id="0" name=""/>
        <dsp:cNvSpPr/>
      </dsp:nvSpPr>
      <dsp:spPr>
        <a:xfrm>
          <a:off x="4934935" y="293391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819D5C-A4D2-4757-B37F-9F941A14B3BB}">
      <dsp:nvSpPr>
        <dsp:cNvPr id="0" name=""/>
        <dsp:cNvSpPr/>
      </dsp:nvSpPr>
      <dsp:spPr>
        <a:xfrm>
          <a:off x="4647634" y="311152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Žabljak </a:t>
          </a:r>
        </a:p>
      </dsp:txBody>
      <dsp:txXfrm>
        <a:off x="4660639" y="3124533"/>
        <a:ext cx="640033" cy="418018"/>
      </dsp:txXfrm>
    </dsp:sp>
    <dsp:sp modelId="{390D9B1B-1DC2-4E5C-80E3-ED8AC5187279}">
      <dsp:nvSpPr>
        <dsp:cNvPr id="0" name=""/>
        <dsp:cNvSpPr/>
      </dsp:nvSpPr>
      <dsp:spPr>
        <a:xfrm>
          <a:off x="4114800" y="1690636"/>
          <a:ext cx="1731711" cy="1776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05"/>
              </a:lnTo>
              <a:lnTo>
                <a:pt x="1731711" y="88805"/>
              </a:lnTo>
              <a:lnTo>
                <a:pt x="1731711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6DB10C-BD00-4A8D-8CF6-2EC7AEC20509}">
      <dsp:nvSpPr>
        <dsp:cNvPr id="0" name=""/>
        <dsp:cNvSpPr/>
      </dsp:nvSpPr>
      <dsp:spPr>
        <a:xfrm>
          <a:off x="5513490" y="1868248"/>
          <a:ext cx="666043" cy="444028"/>
        </a:xfrm>
        <a:prstGeom prst="roundRect">
          <a:avLst>
            <a:gd name="adj" fmla="val 10000"/>
          </a:avLst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Područna jedinica Podgorica</a:t>
          </a:r>
          <a:endParaRPr lang="sr-Latn-ME" sz="800" b="1" kern="1200">
            <a:solidFill>
              <a:schemeClr val="accent6">
                <a:lumMod val="60000"/>
                <a:lumOff val="40000"/>
              </a:schemeClr>
            </a:solidFill>
          </a:endParaRPr>
        </a:p>
      </dsp:txBody>
      <dsp:txXfrm>
        <a:off x="5526495" y="1881253"/>
        <a:ext cx="640033" cy="418018"/>
      </dsp:txXfrm>
    </dsp:sp>
    <dsp:sp modelId="{B95E18BA-E843-47B1-9B29-40057F0FBF5D}">
      <dsp:nvSpPr>
        <dsp:cNvPr id="0" name=""/>
        <dsp:cNvSpPr/>
      </dsp:nvSpPr>
      <dsp:spPr>
        <a:xfrm>
          <a:off x="5800791" y="231227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747620-0F35-49FD-B5BE-5396EDECD57D}">
      <dsp:nvSpPr>
        <dsp:cNvPr id="0" name=""/>
        <dsp:cNvSpPr/>
      </dsp:nvSpPr>
      <dsp:spPr>
        <a:xfrm>
          <a:off x="5513490" y="248988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Podgorica</a:t>
          </a:r>
        </a:p>
      </dsp:txBody>
      <dsp:txXfrm>
        <a:off x="5526495" y="2502893"/>
        <a:ext cx="640033" cy="418018"/>
      </dsp:txXfrm>
    </dsp:sp>
    <dsp:sp modelId="{4ED5DD2C-8943-41E4-A1F6-196CA794E4EF}">
      <dsp:nvSpPr>
        <dsp:cNvPr id="0" name=""/>
        <dsp:cNvSpPr/>
      </dsp:nvSpPr>
      <dsp:spPr>
        <a:xfrm>
          <a:off x="5800791" y="293391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08D0C2-4242-4C11-B890-51C6F2455A55}">
      <dsp:nvSpPr>
        <dsp:cNvPr id="0" name=""/>
        <dsp:cNvSpPr/>
      </dsp:nvSpPr>
      <dsp:spPr>
        <a:xfrm>
          <a:off x="5513490" y="311152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Danilovgrad</a:t>
          </a:r>
        </a:p>
      </dsp:txBody>
      <dsp:txXfrm>
        <a:off x="5526495" y="3124533"/>
        <a:ext cx="640033" cy="418018"/>
      </dsp:txXfrm>
    </dsp:sp>
    <dsp:sp modelId="{2DEC66C7-61AE-4D70-9087-24EB55DEC31A}">
      <dsp:nvSpPr>
        <dsp:cNvPr id="0" name=""/>
        <dsp:cNvSpPr/>
      </dsp:nvSpPr>
      <dsp:spPr>
        <a:xfrm>
          <a:off x="5800791" y="355555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470039-A693-4FC9-BAC6-4229B775972E}">
      <dsp:nvSpPr>
        <dsp:cNvPr id="0" name=""/>
        <dsp:cNvSpPr/>
      </dsp:nvSpPr>
      <dsp:spPr>
        <a:xfrm>
          <a:off x="5513490" y="3733169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Cetinje </a:t>
          </a:r>
        </a:p>
      </dsp:txBody>
      <dsp:txXfrm>
        <a:off x="5526495" y="3746174"/>
        <a:ext cx="640033" cy="418018"/>
      </dsp:txXfrm>
    </dsp:sp>
    <dsp:sp modelId="{AC5367D1-569C-44A8-8B5C-6AB95E72D3F4}">
      <dsp:nvSpPr>
        <dsp:cNvPr id="0" name=""/>
        <dsp:cNvSpPr/>
      </dsp:nvSpPr>
      <dsp:spPr>
        <a:xfrm>
          <a:off x="5800791" y="417719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7FBF18-71A2-4537-8BD1-0B98691EC154}">
      <dsp:nvSpPr>
        <dsp:cNvPr id="0" name=""/>
        <dsp:cNvSpPr/>
      </dsp:nvSpPr>
      <dsp:spPr>
        <a:xfrm>
          <a:off x="5513490" y="4354809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Tuzi </a:t>
          </a:r>
        </a:p>
      </dsp:txBody>
      <dsp:txXfrm>
        <a:off x="5526495" y="4367814"/>
        <a:ext cx="640033" cy="418018"/>
      </dsp:txXfrm>
    </dsp:sp>
    <dsp:sp modelId="{9CCF5559-E720-4331-9C62-07097F9EC189}">
      <dsp:nvSpPr>
        <dsp:cNvPr id="0" name=""/>
        <dsp:cNvSpPr/>
      </dsp:nvSpPr>
      <dsp:spPr>
        <a:xfrm>
          <a:off x="5800791" y="479883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CF7338-BBAB-40D4-8AE5-CF9197CFD11C}">
      <dsp:nvSpPr>
        <dsp:cNvPr id="0" name=""/>
        <dsp:cNvSpPr/>
      </dsp:nvSpPr>
      <dsp:spPr>
        <a:xfrm>
          <a:off x="5513490" y="4976449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Zeta </a:t>
          </a:r>
        </a:p>
      </dsp:txBody>
      <dsp:txXfrm>
        <a:off x="5526495" y="4989454"/>
        <a:ext cx="640033" cy="418018"/>
      </dsp:txXfrm>
    </dsp:sp>
    <dsp:sp modelId="{A716DF32-1618-41D9-93A7-97423053729E}">
      <dsp:nvSpPr>
        <dsp:cNvPr id="0" name=""/>
        <dsp:cNvSpPr/>
      </dsp:nvSpPr>
      <dsp:spPr>
        <a:xfrm>
          <a:off x="4114800" y="1690636"/>
          <a:ext cx="2597567" cy="1776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05"/>
              </a:lnTo>
              <a:lnTo>
                <a:pt x="2597567" y="88805"/>
              </a:lnTo>
              <a:lnTo>
                <a:pt x="2597567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09C210-04F9-4C18-A76E-8151F1CE5C90}">
      <dsp:nvSpPr>
        <dsp:cNvPr id="0" name=""/>
        <dsp:cNvSpPr/>
      </dsp:nvSpPr>
      <dsp:spPr>
        <a:xfrm>
          <a:off x="6379346" y="1868248"/>
          <a:ext cx="666043" cy="444028"/>
        </a:xfrm>
        <a:prstGeom prst="roundRect">
          <a:avLst>
            <a:gd name="adj" fmla="val 10000"/>
          </a:avLst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Područna jedinica Rožaje </a:t>
          </a:r>
          <a:endParaRPr lang="sr-Latn-ME" sz="800" b="1" kern="1200">
            <a:solidFill>
              <a:schemeClr val="accent6">
                <a:lumMod val="60000"/>
                <a:lumOff val="40000"/>
              </a:schemeClr>
            </a:solidFill>
          </a:endParaRPr>
        </a:p>
      </dsp:txBody>
      <dsp:txXfrm>
        <a:off x="6392351" y="1881253"/>
        <a:ext cx="640033" cy="418018"/>
      </dsp:txXfrm>
    </dsp:sp>
    <dsp:sp modelId="{93EE01E5-FAE7-4D95-9DC1-CA9F04712C59}">
      <dsp:nvSpPr>
        <dsp:cNvPr id="0" name=""/>
        <dsp:cNvSpPr/>
      </dsp:nvSpPr>
      <dsp:spPr>
        <a:xfrm>
          <a:off x="6666647" y="231227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BD89DC-EA1A-4681-A152-FCDFFC28A16E}">
      <dsp:nvSpPr>
        <dsp:cNvPr id="0" name=""/>
        <dsp:cNvSpPr/>
      </dsp:nvSpPr>
      <dsp:spPr>
        <a:xfrm>
          <a:off x="6379346" y="248988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Rožaje </a:t>
          </a:r>
        </a:p>
      </dsp:txBody>
      <dsp:txXfrm>
        <a:off x="6392351" y="2502893"/>
        <a:ext cx="640033" cy="418018"/>
      </dsp:txXfrm>
    </dsp:sp>
    <dsp:sp modelId="{DF31C07E-BC6F-46E7-B972-B6A0292432C6}">
      <dsp:nvSpPr>
        <dsp:cNvPr id="0" name=""/>
        <dsp:cNvSpPr/>
      </dsp:nvSpPr>
      <dsp:spPr>
        <a:xfrm>
          <a:off x="6666647" y="293391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B37C33-FE50-4736-B249-A1A4E2C2D561}">
      <dsp:nvSpPr>
        <dsp:cNvPr id="0" name=""/>
        <dsp:cNvSpPr/>
      </dsp:nvSpPr>
      <dsp:spPr>
        <a:xfrm>
          <a:off x="6379346" y="311152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Petnjica </a:t>
          </a:r>
        </a:p>
      </dsp:txBody>
      <dsp:txXfrm>
        <a:off x="6392351" y="3124533"/>
        <a:ext cx="640033" cy="418018"/>
      </dsp:txXfrm>
    </dsp:sp>
    <dsp:sp modelId="{DDBEBFF8-AE6E-4F8A-8839-337CEB9B23D4}">
      <dsp:nvSpPr>
        <dsp:cNvPr id="0" name=""/>
        <dsp:cNvSpPr/>
      </dsp:nvSpPr>
      <dsp:spPr>
        <a:xfrm>
          <a:off x="4114800" y="1690636"/>
          <a:ext cx="3463423" cy="1776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05"/>
              </a:lnTo>
              <a:lnTo>
                <a:pt x="3463423" y="88805"/>
              </a:lnTo>
              <a:lnTo>
                <a:pt x="3463423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E54BCE-F0FC-412F-93F7-E6C5249F4E99}">
      <dsp:nvSpPr>
        <dsp:cNvPr id="0" name=""/>
        <dsp:cNvSpPr/>
      </dsp:nvSpPr>
      <dsp:spPr>
        <a:xfrm>
          <a:off x="7245202" y="1868248"/>
          <a:ext cx="666043" cy="444028"/>
        </a:xfrm>
        <a:prstGeom prst="roundRect">
          <a:avLst>
            <a:gd name="adj" fmla="val 10000"/>
          </a:avLst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Područna jedinica Herceg Novi</a:t>
          </a:r>
        </a:p>
      </dsp:txBody>
      <dsp:txXfrm>
        <a:off x="7258207" y="1881253"/>
        <a:ext cx="640033" cy="418018"/>
      </dsp:txXfrm>
    </dsp:sp>
    <dsp:sp modelId="{6BD2E831-B5C0-4C44-8F7D-BF592723AB22}">
      <dsp:nvSpPr>
        <dsp:cNvPr id="0" name=""/>
        <dsp:cNvSpPr/>
      </dsp:nvSpPr>
      <dsp:spPr>
        <a:xfrm>
          <a:off x="7532503" y="231227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BA8737-AE11-4B08-A03E-DA6A5FE42BE6}">
      <dsp:nvSpPr>
        <dsp:cNvPr id="0" name=""/>
        <dsp:cNvSpPr/>
      </dsp:nvSpPr>
      <dsp:spPr>
        <a:xfrm>
          <a:off x="7245202" y="248988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Herceg Novi </a:t>
          </a:r>
        </a:p>
      </dsp:txBody>
      <dsp:txXfrm>
        <a:off x="7258207" y="2502893"/>
        <a:ext cx="640033" cy="418018"/>
      </dsp:txXfrm>
    </dsp:sp>
    <dsp:sp modelId="{21BA57FF-23AA-4A79-ADF8-744E21FC646B}">
      <dsp:nvSpPr>
        <dsp:cNvPr id="0" name=""/>
        <dsp:cNvSpPr/>
      </dsp:nvSpPr>
      <dsp:spPr>
        <a:xfrm>
          <a:off x="7532503" y="293391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C080AC-8239-43DD-A3E4-6C1147E2B026}">
      <dsp:nvSpPr>
        <dsp:cNvPr id="0" name=""/>
        <dsp:cNvSpPr/>
      </dsp:nvSpPr>
      <dsp:spPr>
        <a:xfrm>
          <a:off x="7245202" y="3111528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Kotor </a:t>
          </a:r>
        </a:p>
      </dsp:txBody>
      <dsp:txXfrm>
        <a:off x="7258207" y="3124533"/>
        <a:ext cx="640033" cy="418018"/>
      </dsp:txXfrm>
    </dsp:sp>
    <dsp:sp modelId="{4A28F275-7620-429A-AB36-D241FBDE597E}">
      <dsp:nvSpPr>
        <dsp:cNvPr id="0" name=""/>
        <dsp:cNvSpPr/>
      </dsp:nvSpPr>
      <dsp:spPr>
        <a:xfrm>
          <a:off x="7532503" y="3555557"/>
          <a:ext cx="91440" cy="1776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4F1B96-42D1-4640-8C48-C596E5A29E13}">
      <dsp:nvSpPr>
        <dsp:cNvPr id="0" name=""/>
        <dsp:cNvSpPr/>
      </dsp:nvSpPr>
      <dsp:spPr>
        <a:xfrm>
          <a:off x="7245202" y="3733169"/>
          <a:ext cx="666043" cy="4440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ME" sz="800" kern="1200"/>
            <a:t>Biro rada Tivat </a:t>
          </a:r>
        </a:p>
      </dsp:txBody>
      <dsp:txXfrm>
        <a:off x="7258207" y="3746174"/>
        <a:ext cx="640033" cy="4180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Ranka Radulovic</cp:lastModifiedBy>
  <cp:revision>2</cp:revision>
  <dcterms:created xsi:type="dcterms:W3CDTF">2026-07-16T07:49:00Z</dcterms:created>
  <dcterms:modified xsi:type="dcterms:W3CDTF">2026-07-16T07:49:00Z</dcterms:modified>
  <cp:category/>
</cp:coreProperties>
</file>